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ffa9" w14:textId="97af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16 мая 2001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2001 года N 1287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2001 года N 646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P010646_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призыве офицеров запаса на военную службу"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дополнение и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21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"21  для Пограничной службы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радиоинженерной службы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инженерных войск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химических войск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медицинской службы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бронетанковой службы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военно-морской службы          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тылового обеспечения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связи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авиационного обеспечения            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переводчик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физической подготовки и спорта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финансового обеспечения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программного обеспечения                        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"ВСЕГО" цифру "520" заменить цифрой "641".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