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1dd" w14:textId="d1a9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1298.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ст.85)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Установить, что в случае невозможности исполнения мероприятий, предусмотренных подпунктами 5), 7), 9) пункта 1 настоящего постановления, срок исполнения таких мероприятий может быть перенесен уполномоченным органом по согласованию с Комитетом государственного имущества и приватизации Министерства финансов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Абылкасымович - вице-Министр экономики и торговли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"Муртазаев Мурат Арзаевич - вице-Министр экономики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Абылкасымович - вице-Министр экономики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Дукенбаев Кенжемурат Дукенбаевич - президент ОАО "Казахстанская компания по управлению электрическими сетями"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"Амрин Аскар Кеменгерович - директор Департамента законодательства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 Канат Алдабергенович - президент ОАО "Казахстанская компания по управлению электрическими сетями";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"Оразбаков Галым Избасарович - заместитель заведующего отделом производственной сферы и инфраструктуры Канцелярии Премьер-Министра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"Оразбаков Галым Избасарович - вице-Министр экономики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"Токсеитов Ракимберген Курмангалиевич - вице-Министр государственных доходов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"Рахметов Нурлан Кусаинович - вице-Министр государственных доходов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"Мажренов Жомарт Рахимбекович - начальник департамента Комитета национальной безопасности Республики Казахстан (по согласованию)".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Мартина Н.А.)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