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d85b" w14:textId="6b8d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2001 года N 1303.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декабря 1999 года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дополнительных мерах по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проблемы задолженности перед иностранными организациями"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1999 г., N 58, ст. 572)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иностранными организациями, в том числе международными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Белорукова                   -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Николая Васильевича            Казахстан, заместителем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Рахметова                    - Вице-Министра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Нурлана Кусаиновича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Оразбакова                   - вице-Министра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Галыма Избасаровича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Карабалина                   - вице-Министра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Узакбая Сулейменовича         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) вывести из указанного состава Кузутбаеву Ажар Килмбековну,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Токсеитова Рахимбергена Курмангалиевича, Аханова Серика Ахметжановича,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Каппарова Нурлана Джамбуловича.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