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7bcc" w14:textId="2cc7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лова осетровых рыб в Урало-Каспийском бассейне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2001 года N 1308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21 октября 1993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Z933300_ </w:t>
      </w:r>
      <w:r>
        <w:rPr>
          <w:rFonts w:ascii="Times New Roman"/>
          <w:b w:val="false"/>
          <w:i w:val="false"/>
          <w:color w:val="000000"/>
          <w:sz w:val="28"/>
        </w:rPr>
        <w:t>
  "Об охране, воспроизводстве и использовании животного мира" 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Запретить лов осетровых рыб в Урало-Каспийском бассейне до 1 
января 2002 года, за исключением использования их в научных целях.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исполнением настоящего постановления возложить на 
Министерство природных ресурсов и охраны окружающей среды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