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09c4" w14:textId="c690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республиканском бюджете на 2001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2001 года N 1310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17 Закона Республики Казахстан от 1 апреля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Z990357_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бюджетной системе" Правительство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в Мажилис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внесении изменений и дополнений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Z000131_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республиканском бюджете на 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 внесении изменений и дополнений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в Закон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"О республиканском бюджете на 2001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1. Внести в Закон Республики Казахстан от 22 декабря 2000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Z000131_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республиканском бюджете на 2001 год" (Ведомости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2000 г., N 23, ст. 412) следующие изменения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в части первой статьи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"340639252" заменить цифрой "391243591";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"12189836" заменить цифрой "13050958";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"465372466" заменить цифрой "487171547";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"31314578" заменить цифрой "29082429";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"59177539" заменить цифрой "27279010";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"2,1" заменить цифрой "0,9";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слова "валовому внутреннему продукту"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"прогнозируемому объему валового внутреннего продукта";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в статье 16-1 цифру "12000000" заменить цифрой "22500000";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в статье 17 цифру "100000" заменить цифрой "139400";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в статье 18: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"7181396" заменить цифрой "11783164";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"2200000" заменить цифрой "2476790";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"3658656" заменить цифрой "7515824";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"1524200" заменить цифрой "4075535";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цифру "1066188" заменить цифрой "2115108";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"404268" заменить цифрой "289268";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"664000" заменить цифрой "1035913";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цифру "921144" заменить цифрой "1285954";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абзаце девятом после слов "семьям репатриантов (оралман)" дополнить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словами ", выплаты единовременных пособий и возмещения транспортных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расходов;";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абзацем десятым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"Министерству энергетики и минеральных ресурсов Республики Казахстан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103000 тыс.тенге на погашение кредиторской задолженности за выполненные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 по государственному геологическому изучению и охране недр.";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в статье 19: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"5258913" заменить цифрой "5278913";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"230913" заменить цифрой "250913";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6) в статье 22 цифру "660000000" заменить цифрой "615000000";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7) приложение 1 к указанному Закону изложить в новой редакции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приложению 1 к настоящему Закону.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2. Настоящий Закон вводится в действие с 1 января 2001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Приложение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"О внесении изменений и дополнений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в Закон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"О республиканском бюджете на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" __ " ______ 2001 года N 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"О республиканском бюджете на 2001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от 22 декабря 2000 года N 131-II ЗРК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Республиканский бюджет Республики Казахстан на 2001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Категория                          Наименование                   сумма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Подкласс                                                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Специфика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   !                      2                          !  3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I. Доходы                          391 243 591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    Налоговые поступления                             294 758 719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 Подоходный налог на доходы                         88 337 135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 Подоходный налог с юридических лиц                 88 337 135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 Подоходный налог с юридических лиц-резидентов      47 948 306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   Подоходный налог с юридических лиц-нерезидентов     3 100 971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   Подоходный налог с юридических лиц-резидентов,      2 047 736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удерживаемый у источника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   Подоходный налог с юридических лиц-нерезидентов,    5 034 317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удерживаемый у источника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   Подоходный налог с юридических лиц-организаций     30 205 805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сырьевого сектора по перечню, устанавливаемому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         Налоги на собственность                               407 732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      Сбор за регистрацию эмиссии ценных бумаг и            407 732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присвоение национального идентификационного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номера эмиссии акций, не подлежащей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 Сбор за регистрацию эмиссии ценных бумаг и            407 732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присвоение национального идентификационного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номера эмиссии акций, не подлежащей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5         Внутренние налоги на товары, работы и услуги      180 178 752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 Налог на добавленную стоимость                    134 203 500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 Налог на добавленную стоимость на произведенные    61 739 600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товары, оказанные услуги на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   Налог на добавленную стоимость на товары, работы   72 230 900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 услуги, импортируемые на территорию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   Налог на добавлению стоимость на произведенные        233 000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сырьевые товары, оказанные услуги от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сырьевого сектора по перечню, устанавливаемому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      Акцизы                                             17 975 492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 Все виды спирта, произведенные на территории          578 730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   Водка, произведенная на территории Республики       1 379 050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   Ликеро-водочные изделия, произведенные на             176 915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   Вина, произведенные на территории Республики          218 002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   Коньяки, произведенные на территории Республики         9 565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   Шампанские вина, произведенные на территории            8 995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   Пиво, произведенное на территории Республики          503 695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   Крепленые напитки, крепленые соки и бальзамы,         228 650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произведенные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9   Осетровая и лососевая рыбы, икра осетровых и         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лососевых рыб, деликатесы, приготовленные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из осетровых и лососевых рыб и икры, произведенные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  Табачные изделия, произведенные на территории       3 109 093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17  Ювелирные изделия из золота, платины или серебра,      20 458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произведенные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18  Виноматериалы, произведенные на территории             94 000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28  Электроэнергия, произведенная на территории         1 383 300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29  Сырая нефть, включая газовый конденсат,             1 279 683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произведенная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  Бензин (за исключением авиационного),               6 461 000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произведенный на территории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кроме реализуемого со специально оборудованных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стационарных пунктов конечному потребителю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 Дизельное топливо, произведенное на территории      1 155 600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Республики Казахстан, кроме реализуемого со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специально оборудованных стационарных пунктов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конечному потребителю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41  Все виды спирта, импортируемые на территорию           26 131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42  Водка, импортируемая на территорию Республики           3 556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43  Ликеро-водочные изделия, импортируемые на               4 092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44  Вина, импортируемые на территорию Республики           53 516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45  Коньяки, импортируемые на территорию Республики        18 599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46  Шампанские вина, импортируемые на территорию              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47  Пиво, импортируемое на территорию Республики           78 966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48  Крепленые напитки, крепленые соки и бальзамы,          14 524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импортируемые 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49  Осетровая и лососевая рыбы, икра осетровых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лососевых рыб, деликатесы, приготовленные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осетровых и лососевых рыб и икры, импортируемые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территорию Республики Казахстан                         2 793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50  Табачные изделия, импортируемые на территорию         117 375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55  Легковые автомобили (кроме автомобилей с ручным       302 925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управлением, специально предназначенных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инвалидов), импортируемые на территорию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57  Ювелирные изделия из золота, платины или серебра,      12 129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импортируемые 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58  Виноматериалы, импортируемые на территорию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                                    3 421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60  Бензин (за исключением авиационного), импортируемый   593 901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на территорию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68  Электроэнергия, импортируемая на территорию            36 505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      Поступления за использование природных и других    27 216 260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   Налог на сверхприбыль                                 260 410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   Бонусы                                              1 372 000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   Роялти                                              3 471 722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   Доля Республики Казахстан по разделу продукции         96 811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 заключенным контрактам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9   Плата за использование радиочастотного ресурса        520 000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Казахстан, включая платежи, связанные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вводом в эксплуатацию радиоэлектронных средств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высокочастотных устройств на территории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   Плата за пользование судоходными водными путями        43 307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11   Плата за пользование животным миром                   125 100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25   Бонусы от организаций сырьевого сектора               149 700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(юридических лиц по перечню, устанавливаемому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Правительством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26   Роялти от организаций сырьевого сектора            18 601 686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(юридических лиц по перечню, устанавливаемому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Правительством Республики Казахстан)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28   Доля Республики Казахстан по разделу продукции      2 575 524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по заключенным контрактам от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сырьевого сектора (юридических лиц по перечню,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устанавливаемому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      Сборы за ведение предпринимательской и                783 500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профессиональной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   Сбор за проезд автотранспортных средств по            776 400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территории Республики Казахстан, 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сборов за проезд по платным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автомобильным дорогам местного 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9   Сбор за использование юридическими (кроме               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госпредприятий, госучреждений и некоммерческих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организаций) и физическими лицами слов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"Казахстан", "Республика", "Национальный"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(полных, а также любых производных от них)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их фирменных наименованиях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11   Гербовый сбор в отношении переводных и простых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векселей                                                2 100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6         Налоги на международную торговлю и внешние         25 252 900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операции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 Таможенные платежи                                 18 618 800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 Таможенные пошлины на ввозимые товары              17 649 376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   Таможенные пошлины на вывозимые товары                969 424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      Прочие налоги на международную торговлю и           6 634 100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операции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 Поступления от осуществления таможенного            6 319 100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контроля и таможенных процедур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   Пошлины, взимаемые в качестве защитных мер            315 000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отечественных товаропроизводителей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7         Прочие налоги                                         582 200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 Прочие налоги                                         582 200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9   Прочие налоговые поступления в республиканский        582 200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    Неналоговые поступления                            59 249 602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 Доходы от предпринимательской деятельности и       39 244 059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      Фактическая прибыль ведомственных предприятий         390 645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от реализации товаров и услуг с прибылью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 Доля прибыли республиканских государственных          390 645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      Неналоговые поступления от юридических лиц и       38 656 314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финансовых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 Поступления от дохода Национального Банка           6 081 660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   Вознаграждения (интересы), полученные по            2 112 534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депозитам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   Поступление дивидендов на пакеты акций,             5 859 889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являющихся республиканской собственностью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   Вознаграждения (интересы) за размещение средств         7 548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государственных внешних займов на счетах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банках второго уровня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   Поступления от реализации конфискованного             167 538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имущества, имущества, безвозмездно перешедшего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установленном порядке в республиканскую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собственность, в том числе товары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транспортные средства, оформленные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таможенном режиме отказа в пользу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   Вознаграждения (интересы), полученные за              174 764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предоставление государственных 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правительствам иностранных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11  Плата за предоставление в пользование                 512 344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информации о недрах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12  Поступления от продажи имущества, принадлежащего        7 772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государственным учреждениям, финансируемым из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  Вознаграждения (интересы), полученные за              195 000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предоставление кредитов из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бюджета нижестоящим бюджетам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21  Вознаграждения (интересы), полученные за              566 937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предоставление кредитов из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бюджета юридическим и физическим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23  Плата за размещение в полосе отвода                     4 300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государственных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республиканского значения объектов сервиса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рекламы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  Поступления от реализации вооружения и военной      1 000 000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26  Поступления арендной платы за пользование           4 122 250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военными полигонами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27  Поступления арендной платы за пользование          17 238 500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комплексом "Байконыр"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28  Поступления от аренды имущества республиканской       184 448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Поступления дебиторской, депонентской                  66 200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задолженности государственных учреждений,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финансирующихся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32  Возврат неиспользованных средств, ранее               120 000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полученных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34  Вознаграждения (интересы), полученные за              225 804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предоставление кредитов из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бюджета за счет правительственных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35  Вознаграждения (интересы), полученные за                8 826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предоставление кредитов из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бюджета в рамках софинансирования инвестиционных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      Прочие доходы от собственности                        197 100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 Поступления от возмещения потерь сельско-             197 100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хозяйственного и лесохозяйственного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 изъятии сельскохозяйственных и лесных угодий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использования их в целях, не связанных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ведением сельского и лесного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         Административные сборы и платежи, доходы от         5 307 892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некоммерческих и сопутствующих продаж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 Административные сборы                              4 063 333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   Плата за выдачу паспортов и удостоверений           1 246 800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личности граждан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8   Поступления от реализации услуг, предоставляемых       51 433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государственными учреждениями, финансируемыми из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12  Плата за загрязнение окружающей среды               2 765 100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      Государственная пошлина                             1 230 520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 Консульские сборы                                   1 230 520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      Прочие платежи и доходы от некоммерческих и            14 039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сопутствующих продаж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   Поступления денег от проведения государственных        14 039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закупок, организуемых государственными учреждениями,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финансируемыми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3         Поступления по штрафам и санкциям                     793 366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      Поступления по штрафам и санкциям                     793 366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 Административные штрафы и санкции, взимаемые          493 282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центральными государственными органами,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территориальными подразделениями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   Поступление изъятых доходов, полученных от            102 419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безлицензионной деятельности, в отношении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которой установлен лицензионный порядок,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исключением доходов, полученных от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казино, тотализаторов и игорного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   Поступление сумм штрафов за вывоз продукции без           566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   Исполнительская санкция                                92 159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   Поступление сумм санкций, применяемых к банкам          6 500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второго уровня за нарушение экономических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нормативов и сроков предоставления статистической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отчетности, установленных Национальным Банком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8   Поступление сумм санкций, применяемых к банкам            240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второго уровня за несвоевременное зачисление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заработной платы на счета по вкладам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12  Прочие санкции и штрафы, взимаемые государственными    98 200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учреждениями, финансируемыми из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5         Прочие неналоговые поступления                     13 904 285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 Прочие неналоговые поступления                     13 904 285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   Доля Республики Казахстан при распределении            22 432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дополнительной и добавочной пошлин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   Поступление сумм от добровольной сдачи или               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взыскании незаконно полученного имущества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стоимости незаконно предоставленных услуг лицам,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уполномоченным на выполнение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функций, или лицам, приравненным к ним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   Возмещение осужденными к лишению свободы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питания, вещевого имущества и коммунально-бытовых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услуг                                                  10 200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9   Прочие неналоговые поступления в республиканский   13 871 353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        Доходы от операций с капиталом                     37 235 270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 Продажа основного капитала                         31 488 650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 Продажа основного капитала                         31 488 650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   Поступления от приватизации объектов               31 488 650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 Продажа товаров из государственных запасов          5 746 620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 Продажа товаров из государственных запасов          5 746 620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 Поступления от погашения задолженности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полученные товары из государственных резервов         333 220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   Поступления от реализации зерна из                  5 413 400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государственных ресурсов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II. Полученные официальные трансферты (гранты)     84 680 417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       Полученные официальные трансферты (гранты)         84 680 417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 Трансферты из нижестоящих органов                  84 154 977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государственного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      Трансферты из областных бюджетов, бюджетов         84 154 977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городов Астаны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   Бюджетное изъятие из областного бюджета             3 626 197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   Бюджетное изъятие из областного бюджета            28 789 886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Атырауской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   Бюджетное изъятие из областного бюджета             2 459 852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9   Бюджетное изъятие из областного бюджета               887 375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   Бюджетное изъятие из областного бюджета             9 855 634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Карагандинской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13   Бюджетное изъятие из областного бюджета            10 629 024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14   Бюджетное изъятие из областного бюджета             2 105 980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17   Бюджетное изъятие из бюджета города Алматы         25 801 029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9         Из прочих источников                                  525 440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 Гранты                                                525 440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   Пилотный проект "Водоснабжение Казалинска/            229 050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Новоказалинска Кызылординской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   Реабилитация и управление окружающей средой            74 365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бассейнов рек Нура и Ишим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   Трансграничный проект "Сохранение био-                 56 804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разнообразия Западного Тянь-Шаня"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   Улучшение работы водоканалов городов Караганды,        73 601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Темиртау, Кокшетау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   Разработка системы управления водными ресурсами        91 620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бассейнов рек Нура и Ишим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III. Погашение основного долга по ранее выданным   13 050 958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из бюджета кредитам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       Погашение кредитов, выданных из бюджета            13 050 958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       Погашение кредитов, выданных из бюджета            10 252 510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 Погашение другими уровнями государственного         6 404 000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 Погашение местными исполнительными органами         6 404 000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областей, городов Астана и Алматы кредитов,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выданных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      Погашение банками и организациями,                  2 777 824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осуществляющими отдельные виды банковских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 Погашение банками и организациями,                  2 390 136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осуществляющими отдельные виды банковских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операций, по кредитам, выданным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   Погашение по программе софинансирования               319 570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сельскохозяйственных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   Погашение по программе жилищного строительства         68 118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приобретения жилья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      Погашение прочих кредитов, выданных из бюджета      1 070 686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   Погашение кредитов, выданных из республиканского      787 060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бюджета за счет средств правительственных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   Погашение кредитов, выданных из республиканского      149 900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бюджета в рамках софинансирования инвестиционных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   Погашение кредитов, выданных из республиканского      133 726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бюджета на основе ретроактивного кредитования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         Погашение требований по оплаченным государственным  2 798 448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гарантиям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      Погашение организациями, исключая банки и           2 798 448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организации, осуществляющие отдельные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банковских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 Погашение требований по оплаченным государственным  2 798 448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гарантиям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Функциональная группа                Наименование               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Администратор                                               тыс.тенге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                        2        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IV. Расходы                                       487 171 547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 Государственные услуги общего характера            35 832 566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101       Администрация Президента Республики Казахстан         429 849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   Административные расходы                              398 542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  Прогнозно-аналитическое обеспечение                    31 307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стратегических аспектов внутренней и внешней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политики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102       Хозяйственное управление Парламента Республики      1 129 499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 Административные расходы                            1 129 499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104       Канцелярия Премьер-Министра Республики Казахстан      275 200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 275 200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201       Министерство внутренних дел Республики Казахстан        7 200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  Обеспечение политических интересов страны в             7 200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области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204       Министерство иностранных дел Республики Казахстан   7 321 122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 3 736 630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Обеспечение политических, торгово-экономических       214 628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интересов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 Участие в международных организациях                  499 389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  Консульские услуги по оформлению документов             8 000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  Проведение рекламно-информационной работы по           11 000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привлечению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39  Делимитация государственной границы                    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  Демаркация государственной границы                     25 000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44  Поддержание связи с загранучреждениями                 30 000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46  Реализация национальной имиджевой стратегии            65 000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48  Возврат средств за хранение грузов на складах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временного хранения                                       275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68  Приобретение земельного участка и недвижимости,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строительство недвижимости для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 за рубежом                       586 600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303  Строительство административного здания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иностранных дел Республики Казахстан в г. Астане      994 600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305  Строительство объектов обслуживания дипломатического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городка в г. Астане                                  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306  Строительство инженерных сетей и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дипломатического городка в г. Астане                1 000 000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208      Министерство обороны Республики Казахстан            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  Обеспечение политических интересов страны в          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области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214      Министерство экономики и торговли Республики          249 222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 194 922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42  Прикладные научные исследования в области              50 000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79  Выполнение функций лицензиаров                          4 300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217      Министерство финансов Республики Казахстан          5 583 065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 Административные расходы                            1 824 789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  Информационно-вычислительное обслуживание             389 455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 Проведение мониторинга и информационное                10 000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обеспечение государственных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35  Оплата за пользование клиринговой связью,             652 957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электронной почтой, внутризоновыми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каналами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  Приватизация, управление государственным            1 228 794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имуществом и деятельность государства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досудебному урегулированию споров, связанных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 приватизацией, управлением государственным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имуществом и государственным кредитованием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  Обеспечение финансовых органов нормативными             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правовыми актами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38  Модернизация Казначейства                           1 409 218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47  Оплата услуг по обеспечению приема в бюджет            39 072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наличных денег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48  Развитие финансового сектора и сектора                 23 360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79  Выполнение функций лицензиаров                           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219       Министерство государственных доходов               12 690 066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 5 539 943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  Информационно-вычислительное обслуживание           1 605 426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  Проведение процедур реорганизации и банкротства        21 940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31  Печатание акцизных марок, свидетельств,               168 348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удостоверений и патентов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 Модернизация налогового администрирования           1 928 481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  Обеспечение фискальных органов нормативными            30 000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правовыми актами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  Информационно-телекоммуникационная система             32 077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"Мониторинг крупных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  Информационно-телекоммуникационная система             37 582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"Контроль за оборотом и производством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акцизной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  Информационно-телекоммуникационная система          1 192 161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"Таможенная служба"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  Организация и проведение лотереи (кроме                   457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государственных, национальных) на всей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38  Оценка, хранение и реализация имущества,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поступившего в собственность государства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отдельным основаниям                                   80 000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  Информационно-телекоммуникационная система            129 517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"Ведение реестров налогоплательщиков"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41  Строительство таможенных постов и                     475 000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инфраструктуры таможенных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42  Материально-техническое обеспечение органов           851 734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Министерства государственных доходов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50  Внедрение и пропаганда Налогового кодекса              59 400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51  Расчеты за услуги и компенсация задолженности         500 000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кредиторам по созданию и внедрению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ЕАИС "Таможенные службы"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79  Выполнение функций лицензиаров                         38 000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225      Министерство образования и науки                    2 459 537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 167 495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Фундаментальные и прикладные научные                2 118 801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 Обеспечение доступности научно-технической             99 001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  Хранение научно-исторических ценностей на               3 153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  Аттестация научных кадров                              15 191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  Анализ состояния и прогнозирование развития науки      11 446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  Государственные премии и стипендии в области           39 635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науки, техники и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79  Выполнение функций лицензиаров                          4 815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406      Счетный комитет по контролю за исполнением             36 432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 Административные расходы                               36 432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604      Агентство по стратегическому планированию              31 150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  17 360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 Создание национальной геоинформационной системы        13 790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органов государственной власти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606      Агентство Республики Казахстан по статистике        1 256 245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 Административные расходы                              180 270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  Информационно-вычислительное обслуживание              29 670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Проведение переписи                                    41 580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 Создание информационно-статистических баз данных      994 786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 социально-экономическом положении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 Прикладные научные исследования в области               9 939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информационной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608      Агентство Республики Казахстан по делам               100 693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  63 560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 Функционирование системы информатизации и              37 133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тестирования кадров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637      Конституционный Совет Республики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54 238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  47 038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 Реконструкция и материально-техническое оснащение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зала заседания                                          7 200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660      Национальная комиссия Республики Казахстан по          26 987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ценным бумагам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  26 987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690      Центральная избирательная комиссия Республики          96 288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  26 910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Проведение выборов                                     69 378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694      Управление Делами Президента Республики Казахстан   3 985 773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 Административные расходы                               93 423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34  Обеспечение литерных рейсов                         1 200 000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35  Обеспечение функционирования государственных          734 654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резиденций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  Содержание правительственных зданий                   547 682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38  Обслуживание официальных делегаций                    163 000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41  Приобретение административного комплекса            1 105 214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46  Изготовление государственных наград,                   56 000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документов к ним, почетных дипломов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нагрудных знаков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78  Реализация программы по информатизации                 45 800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государственных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203  Обновление парка автомашин                             40 000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        Оборона                                            30 489 877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208    Министерство обороны Республики Казахстан          27 806 226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  Выполнение обязательств прошлых лет                 2 476 790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Прикладные научные исследования и опытно-              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конструкторские работы оборонного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 Подготовка допризывников по военным                   150 000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специальностям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  Обеспечение охраны военных объектов                    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  Создание информационной системы управления             80 000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Вооруженными Силами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  Капитальное строительство, капитальный ремонт         150 000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приобретение зданий, сооружений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45  Реализация межгосударственных договоров об          3 642 570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аренде военных полигонов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76  Обеспечение обороноспособности страны              21 206 866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308    Агентство Республики Казахстан по чрезвычайным      1 953 624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 542 893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  Информационно-вычислительное обслуживание              13 172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Прикладные научные исследования в области               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чрезвычайных ситуаций природного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 Организация ликвидации чрезвычайных ситуаций          297 414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32  Эксплуатация и развитие объектов селезащиты           780 237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33  Строительство объектов специального назначения        230 700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34  Эксплуатация вертолетов                                72 273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78  Реализация программы по информатизации                 10 435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79  Выполнение функций лицензиаров                          1 500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678    Республиканская гвардия Республики Казахстан          730 027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5  Содержание воинских частей                            585 800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76  Участие в обеспечении безопасности охраняемых          44 227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лиц и выполнении церемониальных ритуалов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303  Строительство объектов казарменно-жилищного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Республиканской гвардии                          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        Общественный порядок и безопасность                49 927 388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    Министерство внутренних дел Республики             21 645 413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 7 194 079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  Оплата труда адвокатов на следствии                    18 000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14  Государственная программа борьбы с терроризмом        172 900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иными проявлениями экстремизма и сепаратизма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21  Охрана общественного порядка и обеспечение          3 360 462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общественной безопасности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31  Содержание осужденных и следственно-арестованных    7 256 119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35  Изготовление паспортов и удостоверений личности       304 265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граждан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  Укрепление материально-технической базы             1 298 000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39  Оперативно-розыскная деятельность                     917 941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42  Строительство, реконструкция и капитальный ремонт     870 000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следственных изоляторов и исправительных учреждений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43  Возмещение процессуальных издержек                      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45  Охрана правительственных учреждений и                 252 647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дипломатических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221    Министерство юстиции Республики Казахстан           1 175 772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 335 180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 Проведение судебных экспертиз                         179 218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  Оказание юридических услуг населению по               168 410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регистрации актов гражданского состояния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  Обеспечение правовой информацией                       30 000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36  Защита интересов государства в судах                    2 000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  Оплата труда адвокатов за участие в суде              110 000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39  Правовая реформа                                      179 215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43  Сводная программа по реализации                        20 000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законодательства об авторском праве,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международных договоров и конвенций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49  Государственная программа борьбы с                    150 000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наркоманией и наркобизнесом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79  Выполнение функций лицензиаров                          1 749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410    Комитет национальной безопасности Республики       17 477 061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37  Государственный проект 5                            1 369 501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50  Обеспечение национальной безопасности              16 107 560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501    Верховный Суд Республики Казахстан                  3 807 303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 886 485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 Отправление правосудия                              2 807 555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39  Правовая реформа                                       98 263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41  Капитальный ремонт кровли и кабинетов 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Верховного Суда Республики Казахстан                   15 000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502    Генеральная Прокуратура Республики Казахстан        3 636 525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 Административные расходы                            2 365 450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  Ведение криминального и оперативного учетов           371 075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31  Завершение строительства административного            750 000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201  Оснащение нового административного 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Генеральной Прокуратуры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оборудованием и инвентарем                            150 000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611    Агентство Республики Казахстан по защите               25 316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государственных секретов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  17 360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  Организация технической защиты информации в             7 756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государственных органах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79  Выполнение функций лицензиаров                     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618    Агентство финансовой полиции Республики             1 456 802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 Административные расходы                            1 213 735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  Информационно-вычислительное обслуживание              19 900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 Материально-техническое обеспечение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финансовой полиции                                    223 167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680    Служба охраны Президента Республики Казахстан         703 196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14  Государственная программа борьбы с терроризмом         20 200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иными проявлениями экстремизма и сепаратизма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Обеспечение безопасности глав государств и отдельных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должностных лиц                                       682 996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       Образование                                        19 949 864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104    Канцелярия Премьер-Министра Республики Казахстан         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 Повышение квалификации и переподготовка кадров           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    Министерство внутренних дел Республики Казахстан    1 113 227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  Подготовка специалистов со средним профессиональ-     298 352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ным образованием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9  Подготовка кадров в высших учебных заведениях на      788 021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  Повышение квалификации и переподготовка кадров         26 854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204    Министерство иностранных дел Республики                29 410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 Повышение квалификации и переподготовка кадров         29 410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208    Министерство обороны Республики Казахстан             916 579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  Подготовка специалистов со средним                    159 032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профессиональным образованием на республиканском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9  Подготовка кадров в высших учебных заведениях на      757 547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212    Министерство сельского хозяйства Республики               414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  Повышение квалификации и переподготовка кадров на         414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213    Министерство труда и социальной защиты населения        1 883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  Повышение квалификации и переподготовка кадров на       1 883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215    Министерство транспорта и коммуникаций Республики     248 903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  Субсидирование общеобразовательного обучения на       226 101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45  Повышение квалификации и переподготовка                22 802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специалистов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218    Министерство природных ресурсов и охраны                  380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 Повышение квалификации и переподготовка кадров            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219    Министерство государственных доходов Республики         2 700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 Повышение квалификации и переподготовка кадров          2 700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221    Министерство юстиции Республики Казахстан                 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 Повышение квалификации и переподготовка кадров            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225    Министерство образования и науки Республики        15 902 036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7  Подготовка специалистов со средним профессиональ-     267 376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ным образованием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9  Подготовка кадров в высших учебных заведениях       5 174 941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 Повышение квалификации и переподготовка кадров         24 172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31  Государственная поддержка одаренных детей             373 294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  Прикладные научные исследования в области              29 835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38  Проведение республиканских школьных экспериментов      47 499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олимпиад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39  Методологическая работа на республиканском уровне      31 237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43  Проведение учебно-воспитательных мероприятий с         47 662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детьми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44  Реализация специальных образовательных программ        24 778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45  Развитие материальной базы Казахстанско-Британского    70 000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технического университета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48  Проведение внешкольных мероприятий с детьми на        189 371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49  Обеспечение непрерывного обучения в области           331 331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музыкального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50  Подготовка кадров в высших учебных заведениях       1 914 567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внутри страны по государственным образовательным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грантам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51  Подготовка кадров в высших учебных заведениях         400 392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 рубежом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52  Завершение строительства Евразийского               3 082 750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университета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54  Обеспечение государственного кредитования              21 527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подготовки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61  Обеспечение учебниками учащихся                     1 165 614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общеобразовательных учреждений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62  Информатизация системы среднего образования на      2 705 690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308    Агентство Республики Казахстан по чрезвычайным        108 844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9  Подготовка кадров в высших учебных заведениях         102 691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 Повышение квалификации и переподготовка кадров          6 153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606    Агентство Республики Казахстан по статистике            8 173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 Повышение квалификации и переподготовка кадров          8 173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608    Агентство Республики Казахстан по делам                39 225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 Повышение квалификации и переподготовка кадров         39 225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612    Агентство Республики Казахстан по делам             1 158 420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7  Подготовка специалистов со средним профессиональным    54 996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образованием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9  Подготовка кадров в высших учебных заведениях на      782 556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10  Повышение квалификации и переподготовка кадров         82 578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49  Методологическая работа на республиканском              1 340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50  Подготовка кадров в высших учебных заведениях         236 950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 государственным образовательным грантам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613    Агентство Республики Казахстан по туризму и           311 598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7  Подготовка специалистов со средним                     89 152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профессиональным образованием на республиканском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 Государственная поддержка одаренных детей             156 874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  Субсидирование школ олимпийского резерва и             65 572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высшего спортивного мастерства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618    Агентство финансовой полиции Республики               107 000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9  Подготовка кадров в высших учебных заведениях         107 000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       Здравоохранение                                    13 901 098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    Министерство внутренних дел Республики Казахстан       96 113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12  Лечение военнослужащих, сотрудников                    96 113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правоохранительных органов и членов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208    Министерство обороны Республики Казахстан             394 996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12  Лечение военнослужащих, сотрудников                   394 996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правоохранительных органов и членов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225    Министерство образования и науки Республики            96 043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46  Реабилитация детей                                     96 043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612    Агентство Республики Казахстан по делам            12 599 327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 Административные расходы                               61 040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30  Прикладные научные исследования в области             200 574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 Централизованный закуп медицинского оборудования      627 519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санитарного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32  Анализ и оценка качества предоставляемых               82 436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медицинских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33  Централизованный закуп вакцин против вирусного        162 000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гепатита "В"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  Информационное обеспечение здравоохранения             12 000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  Лечение больных за рубежом                             30 000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  Оказание специализированной медицинской помощи        701 517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  Судебно-медицинская экспертиза                        328 865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38  Программа "Туберкулез", выполняемая на                660 613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39  Централизованный закуп противодиабетических           590 688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40  Централизованный закуп вакцин для проведения          283 847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иммунопрофилактики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42  Пропаганда здорового образа жизни населения            10 168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43  Борьба с эпидемиями на республиканском уровне          15 622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44  Централизованный закуп диализаторов с                 166 500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расходными материалами и лекарственных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больных, перенесших операцию по пересадке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45  Оказание медицинской консультативной помощи            12 863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47  Производство крови (заменителей) на                   422 672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48  Хранение специального медицинского резерва              6 342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51  Профилактика и борьба с опасными инфекциями           607 988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52  Охрана материнства и детства                          523 139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53  Капитальный ремонт республиканских организаций        124 600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63  Развитие медицинских учреждений в г. Астане         4 601 288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65  Специализированная медицинская помощь в             1 311 166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республиканских клиниках и 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71  Реформа в секторе здравоохранения                   1 037 055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79  Выполнение функций лицензиаров                         18 825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678     Республиканская гвардия Республики Казахстан           11 000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12  Лечение военнослужащих, сотрудников                    11 000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правоохранительных органов и членов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694     Управление Делами Президента Республики               703 619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31  Оказание медицинской помощи отдельным                 525 307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категориям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 Техническое и информационное обеспечение               31 888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медицинских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39  Санитарно-эпидемиологический надзор на                 46 424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42  Централизованный закуп медицинского оборудования     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         Социальное обеспечение и социальная помощь        155 951 139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213    Министерство труда и социальной защиты населения  154 145 927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 216 050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  Выполнение обязательств прошлых лет                 7 515 824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Пенсионная программа                              106 091 762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31  Государственные социальные пособия                 29 214 022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32  Специальные государственные пособия                 5 460 126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  Единовременные государственные денежные               500 000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компенсации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35  Реабилитация инвалидов и ветеранов                     67 483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36  Исследования по вопросам занятости, социального        12 805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страхования и труда и разработка нормативных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38  Предоставление медицинских услуг по                   106 681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протезированию и обеспечение протезно-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ортопедическими изделиями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  Создание и поддержание информационной базы             39 349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занятости, бедности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41  Оплата услуг по выплате пенсий и пособий            2 146 874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42  Обеспечение сурдосредствами и сурдопомощью             64 083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43  Обеспечение тифлосредствами                            14 200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44  Исполнение обязательств по возмещению ущерба,         503 000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нанесенного здоровью работников ликвидируемых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 решениям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45  Пособие на погребение                               1 268 600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47  Государственные специальные пособия лицам,            337 213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работавшим на подземных и открытых горных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работах, на работах с особо вредными и особо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тяжелыми условиями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48  Техническая поддержка реформирования пенсионной       563 805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51  Оснащение территориальных органов                      23 550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79  Выполнение функций лицензиаров                           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605    Агентство по миграции и демографии Республики       1 805 212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  55 160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  Выполнение обязательств прошлых лет                 1 285 954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Переселение на историческую родину и социальная       464 098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защита репатриантов (оралман)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        Культура, спорт, туризм и информационное            5 591 697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пространство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101    Администрация Президента Республики Казахстан          33 377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15  Обеспечение сохранности архивного фонда,               33 377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печатных изданий и их специальное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225    Министерство образования и науки Республики            12 268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24  Обеспечение общедоступности информации на               9 790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41  Субсидирование на республиканском уровне                2 478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организаций по хранению историко-культурных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230    Министерство культуры, информации и                 4 623 686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общественного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 144 990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15  Обеспечение сохранности архивного фонда,               36 790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печатных изданий и их специальное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24  Обеспечение общедоступности информации на             110 766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 Проведение государственной информационной             330 000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политики через газеты и журналы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 Проведение государственной информационной           2 377 710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политики через телерадиовещание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33  Формирование издательских программ по                 100 000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социально-важным видам литературы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  Проведение молодежной политики                         48 764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  Организация конференций, семинаров и совещаний         10 000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 пропаганде стратегии "Казахстан-2030"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38  Развитие государственного и других языков              99 500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39  Субсидирование на республиканском уровне              604 157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театрально-концертных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40  Прикладные научные исследования в области               7 371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41  Хранение историко-культурных ценностей на             403 377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46  Проведение социально-значимых и культурных           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50  Содержание историко-культурных заповедников и          44 317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музеев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52  Производство национальных фильмов                     205 020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53  Государственные премии и стипендии                     25 924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56  Увековечение памяти деятелей государства                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612    Агентство Республики Казахстан по делам                 5 509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24  Обеспечение общедоступности информации на               1 983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41  Субсидирование на республиканском уровне                3 526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организаций по хранению историко-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культурных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613    Агентство Республики Казахстан по туризму и           916 857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  30 800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Государственные премии                                    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 Спорт высших достижений                               855 666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  Мероприятия по туристической деятельности              26 111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79  Выполнение функций лицензиаров                          4 088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         Топливно-энергетический комплекс и                  5 400 449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недропользование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231    Министерство энергетики и минеральных ресурсов      5 400 449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  296 643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  Выполнение обязательств прошлых лет                    103 000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Прикладные научные исследования в области               27 500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энергетики и нефтедобычи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 Техническое оснащение базы данных по нефтегазовым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проектам                                              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 Закрытие шахт Карагандинского угольного бассейна       564 000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  Освоение Амангельдинской группы месторождений        2 500 000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  Консервация и ликвидация урановых рудников,            150 000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захоронение техногенных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41  Прикладные научные исследования технологического       883 930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42  Информационно-коммуникационная система                     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мониторинга исполнения лицензионных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контрактных условий в сфере недропользования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43  Проведение конкурсов инвестиционных программ             2 720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45  Формирование геологической информации                   69 876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46  Государственное геологическое изучение                 360 500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47  Мониторинг недр и недропользования                     294 000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65  Поисково-разведочные работы по изысканию                40 000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дополнительных источников водообеспечения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г. Астаны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79  Выполнение функций лицензиаров                           7 700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         Сельское, водное, лесное, рыбное хозяйство и        21 061 218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охрана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212    Министерство сельского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                                           15 607 110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 1 331 170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Прикладные научные исследования в области               36 800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сельского хозяйства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 Ветеринарное обслуживание на республиканском            10 831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 Оценка мелиоративного состояния орошаемых               23 446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земель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  Защита растений                                      3 004 247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  Диагностика заболеваний животных                       333 754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  Противоэпизоотия                                     1 011 200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  Определение сортовых и посевных качеств                 36 307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семенного и посадочного материала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38  Сохранение и развитие элитного семеноводства           918 000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 племенного дела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  Создание агрокредитной корпорации                      150 000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42  Возмещение ставки вознаграждения (интереса)             70 000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по лизингу сельскохозяйственной техники,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осуществляемому за счет средств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43  Обеспечение закупа для обновления                    5 413 400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государственного продовольственного резерва зерна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45  Субсидирование сельскохозяйственных                    305 000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товаропроизводителей на приобретение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удобрений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46  Возмещение ставки вознаграждения (интереса)            195 000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 кредитованию местных бюджетов на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проведения весенне-полевых и уборочных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47  Хранение зерна государственных резервов                740 000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48  Сортоиспытание сельскохозяйственных культур             52 911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49  Лабораторный фитосанитарный анализ                       2 293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подкарантинной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50  Интродукционно-карантинные наблюдения                    1 694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импортного подкарантинного материала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54  Усовершенствование ирригационных и дренажных           847 296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55  Совершенствование управления водными ресурсами         279 490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 восстановление земель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57  Пилотный проект по постприватизационной поддержке       88 260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65  Погашение задолженности за приобретенные ранее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комбайны "Нива"                                        568 140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66  Борьба с туберкулезом и бруцеллезом                     35 100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сельскохозяйственных животных и птиц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67  Ликвидация очагов острых инфекционных                   20 000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заболеваний животных и птиц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68  Ликвидация очагов особо опасных карантинных             53 700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вредителей и сорняков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78  Реализация программы по информатизации                  64 196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79  Выполнение функций лицензиаров                          14 875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218    Министерство природных ресурсов и охраны             4 974 974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  562 438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 Проект регулирования русла реки Сырдарья               223 592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 сохранение северной части Аральского моря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 Создание информационной автоматизированной              40 000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базы данных "Государственные кадастры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природных ресурсов"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  Проект водоснабжения и санитарии населенных            147 100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пунктов региона Аральского моря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45  Содержание особо охраняемых природных территорий       140 816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46  Охрана и воспроизводство лесов                       1 092 228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47  Охрана и воспроизводство биоресурсов                   100 400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50  Охрана рыбных запасов и регулирование                   89 382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рыболовства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53  Пилотный проект "Водоснабжение Казалинска/             231 390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Новоказалинска Кызылординской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54  Сдерживание экологической угрозы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800 000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Миргалимсайском водоотливе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57  Участие в строительстве и реконструкции                300 000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природоохранных объектов на республиканском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58  Проведение экологического мониторинга и                134 333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охрана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59  Эксплуатация водохозяйственных объектов                692 000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республиканского значения, строительство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реконструкция водоводов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61  Восстановление промысловой численности сайги            14 000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62  Улучшение работы водоканалов городов Караганда,         73 601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Темиртау, Кокшетау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63  Охрана и рациональное использование водных              79 000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64  Реализация государственной программы                     3 245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"Питьевые воды"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68  Улучшение экологической обстановки озера Балхаш         20 000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69  Трансграничный проект "Сохранение биоразно-             64 804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образия Западного Тянь-Шаня"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72  Реабилитация и управление окружающей средой             75 025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бассейнов рек Нура и Ишим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74  Разработка системы управления водными ресурсами         91 620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бассейнов рек Нура и Ишим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614     Агентство Республики Казахстан по управлению           390 178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  140 658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Прикладные научные исследования в области                2 010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управления земельными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  Мероприятия по землеустройству                         189 767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43  Обеспечение топографо-геодезической и                   57 743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картографической продукцией и ее хранение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694    Управление Делами Президента Республики Казахстан       88 956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  Охрана, защита, воспроизводство лесов и животного       43 956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44  Сохранение и развитие племенного дела                   45 000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         Промышленность и строительство                       3 771 903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214    Министерство 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                                   371 350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Мобилизационная подготовка                              30 000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 Прикладные научные исследовании в области                8 000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  Проектно-изыскательские, конструкторские и              30 000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технологические работы на республиканском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  Разработка и приобретение международных,                 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региональных и национальных стандартов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области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  Научные исследовании в области микрографии              53 277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41  Прикладные научные исследования                         92 073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технологического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44  Государственная программа развития и                   150 000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конверсии оборонной промышленности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 на долгосрочный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51  Программа развития машиностроительного                   3 000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225    Министерство образования и науки Республики             99 153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  Мониторинг сейсмологической информации                  99 153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694    Управление Делами Президента Республики              3 301 400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  Строительство и реконструкция объектов               3 301 400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Управления Делами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        Транспорт и связь                                   29 786 343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215    Министерство транспорта и коммуникаций              29 644 686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  453 445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  Выполнение обязательств прошлых лет                    401 596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 Обеспечение безопасности судоходства и                  53 277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мореплавания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33  Обеспечение водных путей в судоходном                  326 547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состоянии и содержание шлюзов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  Эксплуатация дорожной системы на                     5 065 243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  Подготовка документов по ведению                         8 047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государственных регистров воздушных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судов, трасс и аэродромов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36  Строительство и реконструкция автомобильных          7 630 216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дорог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37  Строительство международного аэропорта в             2 847 856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г.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39  Реабилитация автодороги Алматы-Боровое на            2 031 598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участке Гульшад-Акчатау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40  Реконструкция автодороги Алматы-Караганда-           8 043 619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Астана-Боровое на участках Алматы-Гульшад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Акчатау-Караганда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41  Прикладные научные исследования в области               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42  Техническое оснащение и обустройство постов             53 788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транспортного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44  Создание системы мониторинга радиочастотного            94 444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спектра и радиоэлектронных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48  Участие государства в уставном капитале совместных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авиакомпаний                                         1 275 000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49  Проект реконструкции автодороги Алматы-                759 036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Караганда-Астана-Боровое на участке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Караганда-Астана (Истисна)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52  Проект реконструкции автодорог Западного               227 396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53  Реабилитация автодороги Алматы-Георгиевка              207 620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60  Проектно-изыскательские работы по реконструкции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автодорог республиканского значения                     82 200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79  Выполнение функций лицензиаров                          33 758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611    Агентство Республики Казахстан по защите               141 657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государственных секретов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32  Обеспечение специальной связью                         141 657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        Прочие                                              32 024 060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204    Министерство иностранных дел Республики                341 297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41  Заграничные командировки                               186 576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42  Представительские расходы                              154 721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214    Министерство экономики и торговли Республики           142 000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31  Прикладные научные исследования в области               12 200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стандартизации, сертификации, метрологии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систем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34  Разработка и приобретение международных,                20 000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региональных и национальных стандартов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области стандартизации, метрологии и сертификации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35  Поддержка и создание национальной эталонной           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базы единиц физических величин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48  Создание и ведение каталогов продукции                   4 000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49  Создание и научно-техническая поддержка                  5 800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государственной службы времени и частоты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215    Министерство транспорта и коммуникаций                 116 146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43  Мониторинг состояния 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телекоммуникационных систем                             36 146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47  Формирование и развитие единого информационного         80 000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217    Министерство финансов Республики Казахстан          27 958 195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43  Обслуживание внешних грантов                               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46  Резерв Правительства Республики Казахстан            4 428 000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для ликвидации чрезвычайных ситуаций природного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и техногенного характера и иных непредвиденных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50  Участие в уставном капитале Банка Развития          22 500 000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51  Мероприятия по переносу административного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Алматинской области в г. Талдыкорган                   530 000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68  Выполнение обязательств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 перед странами СНГ                           499 200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218    Министерство природных ресурсов и охраны               421 954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39  Ведение гидрометеорологического мониторинга            381 954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42  Техническое перевооружение служб                        10 000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гидрометеорологического наблюдения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702  Восстановление и переоснащение приграничных с КНР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гидропостов                                             30 000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221    Министерство юстиции Республики Казахстан              250 913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46  Резерв для погашения обязательств Правительства        250 913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Республики Казахстан, центральных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государственных органов и их территориальных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подразделений по решениям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231    Министерство энергетики и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                                 1 000 000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55  Компенсация затрат энергоснабжающей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расширение и реконструкцию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электроэнергетики при подключении нагрузок           1 000 000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615    Агентство Республики Казахстан по регулированию        271 155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естественных монополий, защите конкуренции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поддержке малого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  221 155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Государственная программа развития и поддержки          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малого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617    Агентство Республики Казахстан по государственным      522 400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материальным резервам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  Административные расходы                                22 400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30  Формирование и хранение государственного резерва       500 000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694    Управление Делами Президента Республики Казахстан    1 000 000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54  Обеспечение жильем государственных служащих          1 000 000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         Обслуживание долга                                  38 479 880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217    Министерство финансов Республики Казахстан          38 479 880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42  Обслуживание правительственного долга               38 479 880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          Официальные трансферты                              45 004 065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111    Аким Акмолинской области                             4 740 676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18  Трансферты из республиканского бюджета               4 740 676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112    Аким Актюбинской области                                77 000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18  Трансферты из республиканского бюджета                  77 000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113    Аким Алматинской области                             8 349 868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18  Трансферты из республиканского бюджета               8 349 868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115    Аким Восточно-Казахстанской области                  2 747 356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18  Трансферты из республиканского бюджета               2 747 356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116    Аким Жамбылской области                              4 966 367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18  Трансферты из республиканского бюджета               4 966 367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119    Аким Карагандинской области                            139 400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18  Трансферты из республиканского бюджета                 139 400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120    Аким Кызылординской области                          2 413 444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18  Трансферты из республиканского бюджета               2 413 444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122    Аким Костанайской области                              940 933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18  Трансферты из республиканского бюджета                 940 933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124    Аким Павлодарской области                                  956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18  Трансферты из республиканского бюджета                     956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125    Аким Северо-Казахстанской области                    3 731 645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18  Трансферты из республиканского бюджета               3 731 645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129    Аким Южно-Казахстанской области                     12 267 668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18  Трансферты из республиканского бюджета              12 267 668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131    Аким г. Астаны                                       4 628 752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18  Трансферты из республиканского бюджета               4 628 752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V. Кредитование                                      29 082 429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     Государственные услуги общего характера                522 734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217    Министерство финансов Республики Казахстан             522 734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84  Приобретение акций в международных организациях        522 734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       Образование                                          1 464 431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225    Министерство образования и науки Республики          1 430 627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91  Государственное образовательное кредитование         1 430 627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подготовки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612    Агентство Республики Казахстан по делам                 33 804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91  Государственное образовательное кредитование            33 804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подготовки кадров в высших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          Жилищно-коммунальное хозяйство                       1 098 795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114    Аким Атырауской области                                831 115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80  Проект водоснабжения и санитарии г. Атырау             831 115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130    Аким г. Алматы                                         117 680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80  Реконструкция системы водоснабжения и                  117 680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водоотведения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217    Министерство финансов Республики Казахстан             150 000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87  Кредитование бюджета Актюбинской области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подготовку к осенне-зимнему периоду г. Актюбинск      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88  Кредитование бюджета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 ремонт и реконструкцию объектов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теплоснабжения, приобретение топлива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теплоисточников западного района г. Темиртау            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         Сельское, водное, лесное, рыбное хозяйство и         8 423 782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охрана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212    Министерство сельского хозяйства Республики          8 423 782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82  Усовершенствование ирригационных и дренажных         2 307 999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84  Кредитование местных бюджетов на организацию         3 572 000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проведения весенне-полевых и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85  Обеспечение сельскохозяйственной техникой на         1 038 700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лизинговой основе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86  Пилотный проект по постприватизационной                763 743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поддержке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87  Формирование кредитных ресурсов Аграрной               641 340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кредитной корпорации для кредитования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сельских кредитных товариществ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88  Организация государственного закупа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животноводческой продукции                            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         Промышленность и строительство                         294 200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214     Министерство экономики и торговли Республики           294 200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81  Содействие предприятиям производственного и            294 200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промышленно-перерабатывающего секторов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малого и среднего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        Транспорт и связь                                    1 927 089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215    Министерство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Республики Казахстан                                 1 927 089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82  Развитие мощностей железнодорожного транспорта       1 221 009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(станция Дружба - фаза 1)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84  Строительство международного аэропорта в               706 080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г.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        Прочие                                              15 351 398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217    Министерство финансов Республики Казахстан          15 351 398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81  Выполнение обязательств по государственным          14 751 398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гарантиям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86  Специальный резерв Правительства Республики            600 000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Казахстан для кредитования нижестоящих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бюджетов на покрытие кассового разрыва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VI. Дефицит                                        -27 279 010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VII. Финансирование                                 27 279 010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