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b38d" w14:textId="68cb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развития системы государственных закупок в Республике Казахстан на 2001-2004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2001 года N 1319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эффективного использования средств государственных органов, иных государственных учреждений, государственных предприятий и акционерных обществ, контрольный пакет акций которых принадлежит государству, выделяемых на закупку товаров, работ и услуг,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развития системы государственных закупок в Республике Казахстан на 2001-2004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государственным закупкам Министерства финансов Республики Казахстан в течение месяца разработать и представить на рассмотрение в Правительство Республики Казахстан проект Программы развития системы государственных закупок в Республике Казахстан на 2001-2004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Одобрена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12 октября 2001 года N 1319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Концепция развития системы государственных закупок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Республике Казахстан на 2001-2004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Астана 2001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системы государственных закупок в Республике Казахстан началось в 1996 году с принятием ряда постановлений Правительства Республики Казахстан, впервые определяющих конкретные процедуры проведения закупок для нужд государства. Создание нормативной правовой базы, регулирующей процессы государственных закупок, и государственных структур, контролирующих эти процессы, было вызвано потребностью повышения эффективности расходов бюджетных средств, направляемых на закупки товаров, работ и услуг для государственных нужд. Принятые в 1997-2000 годах меры позволили сформировать систему государственных закупок, которая в условиях значительного увеличения объемов закупок товаров, работ и услуг смогла обеспечить организацию процессов государственных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возникла необходимость определения перспектив и основных направлений дальнейшего развития системы государственных закупок путем выработки программных документов, разработанных на основе опыта управления и организации сферой государственных закупок с учетом изменяющихся факторов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2. Современное состояние в сфере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28 января 1998 года N 3834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Стратегии развития Казахстана до 2030 года" реализация такого приоритета как "Повышение эффективности налоговой и бюджетной политики, и неинфляционное финансирование бюджетного дефицита" как одну из стратегий предполагает рационализацию государственных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 как закупки для нужд государства в структуре государственных расходов занимают значительное место, то одними из путей реализации указанной цели являются координация и мониторинг процесса государственных закупок, осуществление контроля за соблюдением участниками процесса законодательства о государственных закупках Республики Казахстан, разработка нормативной правовой базы, регулирующей эти процессы.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с 1998 по 2000 годы объем государственных закупок вырос с 61,3 млрд. тенге до 179 млрд. тенге, в 2001 году планируется осуществить государственные закупки уже на сумму 235 млрд. тенге. Если в 1998 году было проведено 3166 конкурсов с объемом закупок 33,6 млрд. тенге, а в 1999 году - 4491 конкурсов на сумму 51,5 млрд. тенге, то в 2000 году 5919 конкурсов с объемом закупок 100,9 млрд. тенге. При этом необходимо отметить, что условная экономия бюджетных средств за это же время возросла незначительно - с 3,1 млрд. тенге в 1998 году до 5,1 млрд. тенге в 2000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многом это было обусловлено тем, что ресурсные возможности уполномоченного органа за анализируемый период времени практически не увеличивались. В целом позитивно оценивая работу по развитию системы государственных закупок в Казахстане, вместе с тем эксперты считают, что повышение эффективности системы государственных закупок должно сопровождаться усилением правовой и институциональной базы для регулирования, прогнозирования и администрирования государственных закупок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сегодняшний день наличие таких факторов как законодательная и методологическая базы по государственным закупкам, квалифицированный персонал уполномоченного органа, накопленный опыт работы всех администраторов бюджетных программ позволяют выработать направления дальнейшего развития системы государственных закупок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3. Проблемы и обоснование необходимости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концептуального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организации процесса государственных закупок, итогов проведенных конкурсов за прошедшие периоды, многочисленные обращения, как заказчиков, так и потенциальных поставщиков за разъяснениями указывают на наличие многих вопросов, неурегулированных действующим законодательством, что порождает проблемы, связанные с недостаточной открытостью и доступностью проводимых конкурсов, отсутствием реальной конкуренции при их проведении. Все это способствует нарушению конкурсных процедур, срыву объявленных конкурсов, и, как следствие, приводит к закупу из одного источника. При этом, как правило, цены при закупках из одного источника значительно выше, чем при закупках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на сегодняшнем этапе повышение эффективности системы государственных закупок требует концептуального подхода к решению следующих выявленных проблем: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несовершенство нормативной правовой базы, регламентирующей все этапы процесса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низкий уровень качества планирования администраторами бюджетных программ номенклатуры, объемов закупаемых товаров, работ и услуг, сроков их поставки, а также способов закупки;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недостаточная квалификация членов конкурсных комиссий, ответственных лиц заказчиков и организаторов конкурсов, а также имеющиеся случаи коррупционных правонарушений в процессе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слабая информированность потенциальных поставщиков о проводимых государственных закупках и ограниченность их доступа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увеличение объема закупок администраторами местных бюджетных программ и отсутствие территориальных структур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отсутствие автоматизированной системы мониторинга и анализа использования бюджетных средств, направляемых на государственные закупки.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Вышеперечисленные проблемы, а также слабая методологическая и разъяснительная работа, отсутствие возможности консультирования и обучения, как сотрудников администраторов бюджетных программ, так и работников потенциальных поставщиков приводит к неготовности всей системы государственных закупок своевременно и адекватно реагировать на изменения в экономике Республики и оперативно пресекать многочисленные факты нарушений законодательных процедур государственных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4. Основные пути развития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то, что государственные закупки охватывают важнейшие сферы жизнедеятельности страны, совершенствование системы государственных закупок и ее эффективное функционирование являются актуальной проблемой.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этого, главной целью настоящей Концепции является определение путей развития системы государственных закупок, которая должна соответствовать и адекватно реагировать на изменяющиеся внешние и внутренние условия, обеспечивая при этом оптимальное и эффективное расходование средств государственного бюджета, государственных предприятий и акционерных обществ, контрольный пакет акций которых принадлежит государству.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дальнейших путей развития системы государственных закупок необходимо учитывать ее тесную взаимосвязь с вопросами совершенствования планирования бюджетных программ, развития конкуренции и поддержки малого бизнеса, внедрения информационных технологий, регионального развития. Анализ основных существующих проблем государственных закупок в Казахстане и тенденций развития экономической системы в целом позволили определить следующие основные пути совершенствования системы государственных закупок на среднесрочную перспективу: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совершенствование законодательной базы посредством разработки проекта нового закона "О государственных закупках" и соответствующих нормативных правовых актов, направленных на четкую регламентацию процессов организации и проведения конкурсов как основного способа государственных закупок, открытости и доступности этих закупок, предупреждения коррупционных правонарушений, распространения действия закона на приобретение товаров, работ и услуг государственными предприятиями, а также акционерными обществами, контрольный пакет акций которых принадлежит государству, за счет имеющихся в их распоряжении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институциональное укрепление уполномоченного органа необходимыми ресурсами, которое позволит справиться со значительным увеличением объема работ по координации, мониторингу и контролю государственных закупок, осуществляемых государственными органами, иными государственными учреждениями и государственными предприятиями. За период с 1997 по 2000 г.г. доля местных бюджетов в общем объеме закупок за счет средств государственного бюджета значительно возросла с 39% в 1997 году до 64% в 2000 году. Увеличение объема закупок администраторами местных бюджетных программ и отсутствие на местах надлежащей методологической работы, обучения и контроля за правильностью соблюдения процедур, предусмотренных законодательством о государственных закупках, являются недостатком функционирующей в настоящее время системы государственных закупок, поэтому на сегодняшний день одним из возможных способов обеспечения правильности соблюдения процедур является создание территориальных управлений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внедрение современных информационных технологий посредством создания и поддержки автоматизированной системы отчетности и мониторинга государственных закупок, а также Wеb-сайта уполномоченного органа. Автоматизированная система мониторинга должна позволять не только собирать и анализировать результаты проведенных закупок, а также содержать всю информацию о планируемых закупках, объявления о предстоящих конкурсах, конкурсную документацию и т.д., что позволит уполномоченному органу оперативно реагировать на все нарушения, допускаемые в ходе проведения государственных закупок, уже на этапе подготовки конкурсной документации. Это будет способствовать максимальной информированности, открытости и доступности для всех потенциальных поставщиков и обеспечит на деле реальную конкуренцию. В перспективе автоматизированная система мониторинга государственных закупок, совместно с информационными системами других государственных органов, должна стать частью интегрированной информационно-телекоммуникационной системы государственных органов, отвечающих за исполнение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информации автоматизированной системы будут разработаны паспорта администраторов бюджетных программ по государственным закупкам, в которых на основе регулярного систематического анализа будут отражаться результаты их деятельности в сфере государственных закупок с выделением основных проблем и допускаемых ошибок для последующих консультаций со стороны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кадров для работы в системе государственных закупок посредством организации системы обучения, повышения квалификации и аттестации. Необходимо в ближайшее время организовать учебу для членов конкурсных комиссий и работников специализированных структур, занимающихся вопросами государственных закупок, а в перспективе в связи с распространением действия законодательства о государственных закупках на государственные предприятия и акционерные общества, контрольный пакет акций которых принадлежит государству, проработать вопрос о введении государственного заказа по подготовке специалистов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подготовка к созданию и внедрению системы электронных торгов. В перспективе внедрение механизма электронных аукционов и тендеров в сфере государственных закупок, осуществляемых на конкурсной основе, приведет к значительному сокращению бумажного документооборота, сделает процесс закупок более транспарентным и открытым.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вышеуказанных задач будет способствовать устранению имеющихся на сегодня недостатков в организации и проведении государственных закупок, позволит создать современную инфраструктуру электронных торгов, а также будет способствовать решению проблемы адаптации системы государственных закупок к предстоящему вступлению Казахстана во Всемирную торговую организацию (ВТО).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