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af87" w14:textId="57ca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Законов Республики Казахстан "О внесении изменений и дополнения в некоторые законодательные акты Республики Казахстан" и "О признании утратившими силу некоторых законодательных актов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2001 года N 1321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проекты Законов Республики Казахстан "О внесении изменений и дополнения в некоторые законодательные акты Республики Казахстан" и "О признании утратившими силу некоторых законодательных актов Республики Казахстан".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проект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внесении изменений и дополнения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законодательные акты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дополнение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20 июля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>"О таможенном деле в Республике Казахстан" (Ведомости Верховного Совета Республики Казахстан, 1995 г., N 13, N 23, ст. 152; Ведомости Парламента Республики Казахстан, 1996 г., N 1, ст. 180; N 18, ст. 367; 1997 г., N 11, ст. 144; N 12, ст. 189; N 22, ст. 333; 1998 г., N 4, ст. 46; N 24, ст. 436; 1999 г., N 20, ст. 717; 2000 г., N 3-4, ст. 66; ст. 142; N 10, ст. 244; N 18, ст. 338; Закон Республики Казахстан от 5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специальной экономической зоны "Астана - новый город", опубликованный в газетах "Казахстанская правда" и "Егемен Казакстан" от 7 июля 2001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товары, ввозимые на таможенную территорию Республики Казахстан для личного пользования иностранного персонала организаций с иностранным участием, филиалов и представительств иностранных юридических лиц, осуществляющих инвестиционную деятельность в Республике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 от 17 апреля 1995 года N 2198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юридических лиц"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2001 г., N 1, ст. 1; N 8,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филиалов и представительств иностранных юридических лиц производится в порядке, предусмотренном для регистрации филиалов и представительств юридических лиц Республики Казахстан. Документы для регистрации представляются с нотариально заверенным переводом на государственный или русский язык.";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регистрация организаций с иностранным участием производится в порядке, установленном для регистрации юридических лиц Республики Казахстан. Кроме документов, предусмотренных этим порядком, организация с иностранным участием должна представить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иностранного юридического лица легализованную выписку из торгового реестра или другой легализованный документ, удостоверяющий, что учредитель является юридическим лицом по законодательству иностранного государства с нотариально удостоверенным переводом на государственный или русский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иностранного физического лица ксерокопию паспорта или другой документ, удостоверяющий личность иностранного физического лица, с нотариально удостоверенным переводом на государственный или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некоторых видов организаций с иностранным участием соответствующими законодательными актами Республики Казахстан может быть предусмотрена необходимость предоставления дополнительных документов.".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2002 года.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проект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признании утратившими силу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законодательных актов Республики Казахстан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27 декабря 1994 года N 266 </w:t>
      </w:r>
      <w:r>
        <w:rPr>
          <w:rFonts w:ascii="Times New Roman"/>
          <w:b w:val="false"/>
          <w:i w:val="false"/>
          <w:color w:val="000000"/>
          <w:sz w:val="28"/>
        </w:rPr>
        <w:t xml:space="preserve">Z949000_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иностранных инвестициях" (Ведомости Верховного Совета Республики Казахстан, 1994 г., N 23-24, ст. 280; 1995 г., N 20, ст. 120; 1997 г., N 11, ст. 143; N 17-18, ст. 218; 1999 г., N 10, ст. 786);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28 февраля 1997 года N 75-I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поддержке прямых инвестиций" (Ведомости Парламента Республики Казахстан, 1997 г., N 4, ст. 50; 1999 г., N 10, ст. 786).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2002 года.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