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d4542" w14:textId="99d45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передаче вертолетов Ми-8 Вооруженных Сил Республики Казахстан в пользование некоторых местных исполнительных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2001 года N 1323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обороны Республики Казахстан в установленном законодательством порядке передать в пользование некоторым местным исполнительным органам вертолеты Ми-8 согласно приложению на следующих условиях: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технического сопровождения вертолетов на аэродромах Сил воздушной обороны Вооруженных Сил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эксплуатации вертолетов экипажами Сил воздушной обороны Вооруженных Сил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акимам Атырауской, Карагандинской, Мангистауской областей производить за счет средств местных бюджетов финансирование работ по восстановлению вертолетов до норм летной годности и мероприятий, связанных с эксплуатацией вертолетов.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совместно с акимами Атырауской, Карагандинской, Мангистауской областей в установленном законодательством порядке рассмотреть возможность возмещения за счет средств соответствующих местных бюджетов: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командировочных расходов летных экипажей, связанных с эксплуатацией передаваемых вертолетов;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 на техническое сопровождение вертолетов.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июня 2001 года N 799 "О некоторых мерах по повышению эффективности использования и улучшению состояния боеготовности вертолетного парка Сил воздушной обороны Министерства обороны Республики Казахстан"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"17" заменить цифрой "14";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"93162", "4"; "93016", "4"; "93030", "4"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Приложение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от 15 октября 2001 года N 1323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Перечень вертолетов Ми-8,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передаваемых в пользование некоторым местным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исполнительным органам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    Тип    !Заводской!     Дата   !   Место   !Местный исполнительный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п/п!авиационной!  номер  !   выпуска  !дислокации !       орган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!  техники  !         !            !           !     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от 4 апреля 2003 года N 325 ~P030325)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2    МИ-8МТ      93162     30 апреля  город Тараз   Мангистауская область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1981 года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(Строка исключена - постановлением Правительства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от 4 апреля 2003 года N 325 ~P030325) </w:t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