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fc5d" w14:textId="28cf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комиссии по вопросам децентрализации государственных функций и межбюджетных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2001 года N 1331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Государственной комиссии по вопросам децентрализации государственных функций и межбюджетных отношений".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Указ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Государственной комиссии по вопросам децентрализации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функций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децентрализации государственных функций и совершенствования межбюджетных отношений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вопросам децентрализации государственных функций и межбюджетных отношений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Государственной комиссии по вопросам децентрализации государственных функций и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Государственной комиссии по вопросам децентрализации государственных функций и межбюджетных отношений в срок до 1 апреля 2002 года обеспечить разработку Концепции децентрализации государственных функций и совершенствования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Указа возложить на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Приложение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Указу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__ октября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Государственной комиссии по вопросам децентрализации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функций и межбюджетных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Джандосов                 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 Алиевич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 заместитель акима Павлодарской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Мухамедкали Негматович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   заместитель Председателя Агентства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Габидулла Рахматуллаевич  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Адасбаев Еркин             вице-Министр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Абенович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 Арман           заместитель Председателя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Тергеуович                 Казахстан по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 аким Оразакского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Темиргалиевич        Целиноградского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    Министр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Алихан Мухамедьевич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Ермуханов Адильша          аким Хромтауского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Магрупович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                  вице-Министр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Жаннат Джургалиевна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Есимханов                  депутат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Сагындык Ольмесекович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 вице-Министр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Бидахметович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Жузенов                    аким города Кентау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Бегимше Бексултанович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первый вице-Министр науки 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Бакыт Жантурсынович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первый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Нематович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Космамбетов               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Тулебек Космамбетович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Котенко                    заведующий Экономическим отделом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Наталья Леонидовна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 вице-Министр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 Узакбаевич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 вице-Министр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Лилия Сакеновна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Омарбаев                   аким Талгарского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Кенжебек Омарбаевич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 заместитель Председателя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 Толеувич             стратегическому планированию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Сухорукова                 аким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Вера Николаевна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Уахитов                    аким Октябрьского района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 Уахитович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                  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 Абулхаирович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 аким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Умирзак Естаевич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от _ октября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Положение о Государственной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вопросам децентрализации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государственных функций и межбюджетных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Настоящее Положение регулирует деятельность Государственной комиссии по вопросам децентрализации государственных функций и межбюджетных отношений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2. Задачи и функции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задачей Комиссии является выработка эффективных решений в области децентрализации государственных функций и совершенствования межбюджетных отношений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соответствии с возложенными на нее задачами в установленном законодательством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основе анализа функций государственных органов подготавливает предложения по их оптимальному распределению между уровнями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подготавливает предложения по вопросам межбюджетных отношений между уровнями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предложения по совершенствованию государственного управления в части предоставления большей самостоятельности в принятии решений на всех уровнях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подготавливает предложения по разработке нормативных правовых актов, регламентирующих сферу всех уровней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3. Права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 и организациями, а также привлекать к работе специалистов и экспертов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запрашивать и получать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государственных и других организаций материалы, необходимые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задач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приглашать на заседания Комиссии и заслушивать первых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руководителей, а в их отсутствие - лиц, исполняющих обязанности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государственных органов и организаций, по вопросам, связанным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реализацией задач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принимать решения и вносить предложения по вопросам, входящим в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компетенцию.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4. Порядок формирования и деятельности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Комиссия образуется Президентом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предложению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 Комиссии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депутаты Парламента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первые руководители государственных органов и (или) их заместители;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акимы отдельных областей, городов республиканского и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значения, районов.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необходимости в состав Комиссии могут быть включены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Органы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председатель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заместитель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Секретариат.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Функции Секретариата как рабочего органа Комиссии возлагаются на Агентство по стратегическому планированию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Комиссии руководит ее деятельностью, председательствует на заседаниях Комиссии, планирует ее работу, осуществляет общий контроль по реализации ее решений и несет ответственность за деятельность, осуществляемую Комиссией. Во время отсутствия председателя Комиссии его функции выполняет заместитель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не реже 1 раза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Комиссии не имеют права делегировать свои полномочия по участию в заседаниях другим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рассмотрения вопросов повестки дня заседаний Комиссии с указанием итогов голосования по каждому вопросу заносятся в соответствующие протоколы. Принятое решение Комиссии оформляется протоколом, который подписывается председателем Комиссии. Члены Комиссии в случае несогласия с принятым решением имеют право изложить в письменном виде особое мнение, которое приобщается к протоколу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Функциями Секретариата являются подготовка материалов к заседаниям Комиссии, рассылка их членам Комиссии, подготовка протоколов заседаний Комиссии, взаимодействие с центральными исполнительными и другими государственными органами и организациями по вопросам, входящим в компетенцию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5. Прекращение деятельности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Основаниями прекращения деятельности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задач, возложенных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Президентом Республики Казахстан решения о прекращении деятельности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наступлении обстоятельств, указанных в пункте 16 настоящего Положения, влекущих прекращение деятельности Комиссии, Президенту Республики Казахстан и Правительству Республики Казахстан направляется письмо - отчет о проделанной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