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dbe2a" w14:textId="7cdbe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декабря 2000 года N 1950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октября 2001 года N 1346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 29 
декабря 2000 года N 1950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P001950_ </w:t>
      </w:r>
      <w:r>
        <w:rPr>
          <w:rFonts w:ascii="Times New Roman"/>
          <w:b w:val="false"/>
          <w:i w:val="false"/>
          <w:color w:val="000000"/>
          <w:sz w:val="28"/>
        </w:rPr>
        <w:t>
  "О реализации Закона Республики 
Казахстан "О республиканском бюджете на 2001 год" (САПП Республики 
Казахстан, 2000 г., N 56, ст. 627)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разделе IV "Расходы":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администратору 218 "Министерство природных ресурсов и охраны 
окружающей среды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программе 1 "Административные расходы":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подпрограмме 1 "Аппарат центрального органа" цифру "83205" заменить 
цифрой "93790";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подпрограмме 2 "Аппарат территориальных органов" цифру "479233" 
заменить цифрой "468648".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
              Умбетова А.М.)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