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c34c" w14:textId="6b4c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ставки вознаграждения (интереса) по кредитованию местных бюджетов на организацию проведения весенне-полевых и уборочных работ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2001 года N 1354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Правила возмещения ставки вознаграждения 
(интереса) по кредитованию местных бюджетов на организацию проведения 
весенне-полевых и уборочных работ 2001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постановлением Правительства
                                            Республики Казахстан
                                       от 23 октября 2001 года N 1354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Правила возмещения ставки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по кредитованию местных бюджетов на организацию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весенне-полевых и уборочных работ 2001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Настоящие Правила определяют порядок и условия возмещения ставки 
вознаграждения (интереса) по кредитованию местных бюджетов на организацию 
проведения весенне-полевых и уборочных работ 2001 года, осуществляемому за 
счет средств республиканского бюджета (далее - Кредитование местных 
бюджетов) в соответствии с постановлением Правительства Республики 
Казахстан от 18 апреля 2001 года N 503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P010503_ </w:t>
      </w:r>
      <w:r>
        <w:rPr>
          <w:rFonts w:ascii="Times New Roman"/>
          <w:b w:val="false"/>
          <w:i w:val="false"/>
          <w:color w:val="000000"/>
          <w:sz w:val="28"/>
        </w:rPr>
        <w:t>
  "О некоторых вопросах 
кредитования местных бюджетов в целях обеспечения 
сельхозтоваропроизводителей горюче-смазочными материалами на период 
проведения весенне-полевых и уборочных работ 2001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Возмещение ставки вознаграждения (интереса) по кредитованию 
местных бюджетов производится за счет средств, предусмотренных в 
республиканском бюджете на 2001 год по программе 46 "Возмещение ставки 
вознаграждения (интереса) по кредитованию местных бюджетов на организацию 
проведения весенне-полевых и уборочных работ" (далее - бюджетная 
программа), в объеме фактически перечисленного в республиканский бюджет 
акимами соответствующих областей вознаграждения (интереса) по кредитованию 
местных бюджетов и после погашения основного долга.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Акимы областей предоставляют Администратору бюджетной программы 
документы (платежные поручения), подтверждающие произведение ими платежей 
по погашению основного долга по кредиту и начисленного вознаграждения по 
нему.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Администратор бюджетной программы на основании представленных 
акимами областей документов составляет с соблюдением условий, указанных в 
пункте 2 настоящих Правил, и направляет в Министерство финансов Республики 
Казахстан заявку на перечисление в областные бюджеты сумм возмещения 
ставки вознаграждения (интереса) по кредитованию местных бюджетов.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Выделение средств областным бюджетам за счет бюджетной программы 46 
"Возмещение ставки вознаграждения (интереса) по кредитованию местных 
бюджетов на организацию весенне-полевых и уборочных работ" осуществляется 
Министерством финансов Республики Казахстан путем переноса плановых 
назначений с указанной бюджетной программы на соответствующие бюджетные 
программы, администраторами которых устанавливаются акимы соответствующих 
областей, и открытия лимитов финансирования по этим бюджетным программам. 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4 в новой редакции - постановлением Правительства РК от 
26 декабря 2001 года № 1699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P011699_ </w:t>
      </w:r>
      <w:r>
        <w:rPr>
          <w:rFonts w:ascii="Times New Roman"/>
          <w:b w:val="false"/>
          <w:i w:val="false"/>
          <w:color w:val="000000"/>
          <w:sz w:val="28"/>
        </w:rPr>
        <w:t>
 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Акимы областей зачисляют суммы возмещения ставки вознаграждения 
(интереса) по кредитованию местных бюджетов в соответствующие областные 
бюджеты.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Контроль за правильностью и своевременностью выплаты акимами 
областей средств по полученным кредитным ресурсам и вознаграждения 
(интереса) по ним в республиканский бюджет осуществляет Администратор 
бюджетной программы и Министерство финансов.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