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391aa" w14:textId="24391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казенного предприятия "Казахская государственная юридическая академия"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октября 2001 года N 1358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постановлениями Правительства Республики Казахстан от 17 июня 2000 года N 912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P000912_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Перечне республиканских государственных предприятий и учреждений, подлежащих приватизации в 2000-2001 годах" и от 18 августа 1999 года N 1191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P991191_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реорганизации в акционерные общества высших учебных заведений и организаций научно-технической сферы, находящихся в республиканской собственности"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Республиканское государственное казенное предприятие "Казахская государственная юридическая академия" Министерства образования и науки Республики Казахстан путем преобразования его в закрытое акционерное общество "Казахский гуманитарно-юридический университет" (далее - Общество) со стопроцентным участием государства в уставном капитале.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утверждении устава Общества основным предметом деятельности определить: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подготовку и переподготовку высококвалифицированных специалистов в области юридических, а также гуманитарных и социально-экономических наук;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организацию и проведение фундаментальных и прикладных научных исследований;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государственную регистрацию Общества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после государственной регистрации Общества в установленном порядке принять меры к увеличению его уставного капитала путем выпуска последующей эмиссии акций на сумму не более 25 процентов от общего размера выпущенного уставного капитала. Размещение последующей эмиссии акций произвести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P991191_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Правилами реорганизации в акционерные общества высших учебных заведений и организаций научно-технической сферы, находящихся в республиканской собственности, утвержденными постановлением Правительства Республики Казахстан от 18 августа 1999 года N 1191;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после выполнения мероприятий, указанных в подпунктах 1), 2), 3) настоящего пункта, осуществить продажу части государственного пакета акций в размере 45 процентов от уставного капитала;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передать Министерству образования и науки Республики Казахстан права владения и пользования государственным пакетом акций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принять иные меры по реализации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прилагаемые изменения и дополнения, которые вносятся в некоторые решения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  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от 24 октября 2001 года N 1358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Изменения и дополнения, которые вносятся в некоторые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решения Правительства Республики Казахстан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постановление Правительства Республики Казахстан от 12 апреля 1999 года N 405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P990405_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"г. Астана" дополнить строкой, порядковый номер 21-20,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"21-20. ЗАО "Казахский гуманитарно-юридический университет".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постановление Правительства Республики Казахстан от 27 мая 1999 года N 659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P990659_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"Министерству образования и науки Республики Казахстан" дополнить строкой, порядковый номер 222-17,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"222-17. ЗАО "Казахский гуманитарно-юридический университет".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4 утратил силу - постановлением Правительства РК от 28 октября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1111 </w:t>
      </w:r>
      <w:r>
        <w:rPr>
          <w:rFonts w:ascii="Times New Roman"/>
          <w:b w:val="false"/>
          <w:i w:val="false"/>
          <w:color w:val="ff0000"/>
          <w:sz w:val="28"/>
        </w:rPr>
        <w:t xml:space="preserve"> 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