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4f0f" w14:textId="ab44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культуры, информации и общественного согласия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2001 года N 1366. Утратило силу - постановлением Правительства РК от 26 ноября 2003 г. N 1180 (P031180)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29 апреля 1999 года N 499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P990499_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культуры, информации и общественного согласия Республики Казахстан" (САПП Республики Казахстан, 1999 г., N 16, ст. 163):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"двух вице-Министров" заменить словами "трех вице-Министров";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Министерстве культуры, информации и общественного согласия Республики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16 слова "заместителя - вице-Министра, назначаемого на должность и освобождаемого" заменить словами "заместителей - трех вице-Министров, в том числе одного первого, назначаемых на должность и освобождаемых";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18 слово "вице-Министра" заменить словом "вице-Министров";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(подпункт 2) утратил силу - постановлением Правительства РК от 11 января 2002 г. N 39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P020039_ </w:t>
      </w:r>
      <w:r>
        <w:rPr>
          <w:rFonts w:ascii="Times New Roman"/>
          <w:b w:val="false"/>
          <w:i w:val="false"/>
          <w:color w:val="000000"/>
          <w:sz w:val="28"/>
        </w:rPr>
        <w:t>
 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постановление Правительства Республики Казахстан от 29 апреля 1999 года N 500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P990500_ </w:t>
      </w:r>
      <w:r>
        <w:rPr>
          <w:rFonts w:ascii="Times New Roman"/>
          <w:b w:val="false"/>
          <w:i w:val="false"/>
          <w:color w:val="000000"/>
          <w:sz w:val="28"/>
        </w:rPr>
        <w:t>
 "Вопросы Комитета культуры Министерства культуры, информации и общественного согласия Республики Казахстан" (САПП Республики Казахстан, 1999 г., N 16, ст. 164):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признать утратившим силу.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Выделить Министерству культуры, информации и общественного согласия Республики Казахстан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222000 (двести двадцать две тысячи) тенге для покрытия расходов по содержанию двух дополнительных единиц штатной численности в текущем году.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осуществить контроль за целевым использованием выделяемых средств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P000338_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Р990626_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V960207_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