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51bc" w14:textId="c145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республиканских государственных казенных предприятий "Республиканская клиника профессиональных заболеваний", "Профпатологическая клиника" Агентства Республики Казахстан по делам здравоохранения и Республиканского государственного казенного предприятия "Институт физиологии и гигиены труда"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2001 года N 1370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осуществления единой научно-практической работы в вопросах гигиены труда, профилактики и лечения профессиональных заболеваний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республиканские государственные казенные предприятия "Республиканская клиника профессиональных заболеваний", "Профпатологическая клиника" Агентства Республики Казахстан по делам здравоохранения и Республиканское государственное казенное предприятие "Институт физиологии и гигиены труда" Министерства образования и науки Республики Казахстан путем их слияния в Республиканское государственное казенное предприятие "Национальный центр гигиены труда и профессиональных заболеваний" Агентства Республики Казахстан по делам здравоохранения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Предприятия: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специализированной медицинской, экспертной помощи в области профессиональной патологии;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научно-исследовательскую деятельность в области профессиональной патологии;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подготовку и переподготовку специалистов в области профессиональной патологии.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органом государственного управления Предприятием, а также органом, осуществляющим по отношению к нему функции субъекта права государственной собственности, Агентство Республики Казахстан по делам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делам здравоохранения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Предприятия и обеспечить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2)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1111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постановление Правительства Республики Казахстан от 3 декабря 1999 года N 1852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P991852_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Агентства Республики Казахстан по делам здравоохранения" (САПП Республики Казахстан, 1999 г., N 53, ст. 527):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организаций, находящихся в ведении Агентства Республики Казахстан по делам здравоохранения,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"2. Государственные предприятия":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38, 39,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70,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"70. Национальный центр гигиены труда и профессиональных заболеваний".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 1 января 2002 года.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