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a008" w14:textId="946a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государственного казенного предприятия "Центральный дом Армии"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2001 года N 1373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казенное предприятие "Центральный дом Армии" Министерства обороны Республики Казахстан в Республиканское государственное казенное предприятие "Центральный дом Армии" Министерства обороны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культуры, эксплуатацию служебных зданий и выполнение снабженческих функций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