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c45e" w14:textId="0f5c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2000 года N 1933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2001 года N 1377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декабря 2000 года N 1933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Заключения по планам запусков космических аппаратов и испытательных пусков ракет с космодрома "Байконур" на 2001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Заключению по планам запусков космических аппаратов и испытательных пусков ракет с космодрома "Байконур" на 2001 год, утвержденному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"ЭХОСТАР-7" - телекоммуникация" заменить словами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"ДИРЕК ТВ" - коммерческое радиовещание на континентальную часть США".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иностранных дел Республики Казахстан уведомить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Российскую Сторону о принятии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