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e41e" w14:textId="87be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2001 года N 1384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13 декабря 2000 года N 507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U000507_ </w:t>
      </w:r>
      <w:r>
        <w:rPr>
          <w:rFonts w:ascii="Times New Roman"/>
          <w:b w:val="false"/>
          <w:i w:val="false"/>
          <w:color w:val="000000"/>
          <w:sz w:val="28"/>
        </w:rPr>
        <w:t>
 "О реорганизации, упразднении и образовании отдельных государственных органов Республики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изменение и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9 августа 2000 года N 1227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P001227_ </w:t>
      </w:r>
      <w:r>
        <w:rPr>
          <w:rFonts w:ascii="Times New Roman"/>
          <w:b w:val="false"/>
          <w:i w:val="false"/>
          <w:color w:val="000000"/>
          <w:sz w:val="28"/>
        </w:rPr>
        <w:t>
 "О некоторых организациях Комитета по стандартизации, метрологии и сертификации Министерства энергетики, индустрии и торговли Республики Казахстан" (САПП Республики Казахстан, 2000 г., N 34, ст.420):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3 подпункта 1) пункта 5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2 утратил силу - постановлением Правительства РК от 18 ноября 2002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2001 года N 1384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2001 года N 904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государственных учреждений-территориальных органов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государственному надзору Комитета по стандартизации,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метрологии и сертификации Министерства экономики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 (Госстандарт)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Управление по государственному надзору     -  город Кокшетау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Госстандарта по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Управление по государственному надзору     -  город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Госстандарта по городу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Управление по государственному надзору     -  город Актобе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Госстандарта по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Управление по государственному надзору     -  город Талды-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Госстандарта по Алматинской области           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Управление по государственному надзору     -  город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Госстандарта по городу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Управление по государственному надзору     -  город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Госстандарта по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Управление по государственному надзору     -  город Усть-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Госстандарта по Восточно-Казахстанской        Каменогорск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Управление по государственному надзору     -  город Тараз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Госстандарта по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Управление по государственному надзору     -  город Уральск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Госстандарта по Западно-Казахстанской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Управление по государственному надзору    -  город Караганда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Госстандарта по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Управление по государственному надзору    -  город Костанай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Госстандарта по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Управление по государственному надзору    -  город Кызыл-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Госстандарта по Кызылординской области       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Управление по государственному надзору    -  город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Госстандарта по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Управление по государственному надзору    -  город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Госстандарта по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Управление по государственному надзору    -  город Петропав-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Госстандарта по Северо-Казахстанской         ловск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Управление по государственному надзору    -  город 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Госстандарта по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