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0ab3" w14:textId="3700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Саммита глав государств - участников Шанхайской организации сотрудничества 14-15 июня 2001 года в городе Шанхай (Китайская Народная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2001 года N 1393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Саммита глав государств - участников Шанхайской организации сотрудничества 14-15 июня 2001 года в городе Шанхай (Китайская Народная Республика)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Республики Казахстан (по согласованию) принять конкретные меры по выполнению мероприятий, предусмотренных Планом, и ежеквартально представлять Министерству иностранных дел Республики Казахстан информацию по их выполнению.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ежеквартально информировать Правительство Республики Казахстан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 ноября 2001 года N 1393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реализации договоренностей, достигнутых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Саммита глав государств-участников Шанхайской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сотрудничества 14-15 июня 2001 года в городе Шанхай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(Китайская Народная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 Наименование мероприятия    !  Сроки   !      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!исполнения!    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1                 2                    3                  4    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Подготовить и провести в          ноябрь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Астане встречу руководителей      2001 г.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правоохранительных органов и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спецслужб ("Бишкекская группа")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государств-участников   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Шанхайской организации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(далее - ШОС)                  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Принять участие в первой          IV квартал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встрече министров культуры        2001 г.     информации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государств-участников ШОС в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Пекине (КНР)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Разработать казахстанский         IV квартал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вариант Хартии Шанхайской         2001 г.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Принять участие в первой          IV квартал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встрече министров по              2001 г. -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чрезвычайным ситуациям            I квартал   чрезвычайным ситуациям,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государств-участников ШОС         2002 г.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Принять участие в первой          2001-2002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встрече министров экономик           гг.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государств-участников ШОС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Подготовить предложения по        IV квартал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взаимодействию оборонных          2001 г. -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ведомств государств-участников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ШОС и военно-техническому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сотрудничеству. Разработать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 соглашения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сотрудничестве в военной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Подготовить и провести            IV квартал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внутригосударственные             2001 г.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процедуры для вступления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силу Шанхайской конвенции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борьбе с терроризмом,      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экстремизмом и сепаратизмом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Принять участие в совместной      I полугодие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встрече министров обороны и       2002 г.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руководителей генеральных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штабов государств-участников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Провести встречу руководителей    I квартал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пограничных служб государств-     2002 г.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ШОС       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Издать специальный сборник        I полугодие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 на казахском и         2002 г.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русском языках, принятых в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рамках ШОС                                    информации и обществен-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Принять участие в совместных      2002 г.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учениях вооруженных сил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государств-участников ШОС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Принимать меры по увеличению      постоянно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грузопотока по Северному   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коридору Трансазиатской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железнодорожной магистрали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через переход Дружба-Алашанькоу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Оказывать содействие в            постоянно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установлении прямых контактов                 Казахстан по регулирова-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представителей малого и среднего              нию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бизнеса государств-участников ШОС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конкуренции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Проработать вопрос создания       2001-2002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энергетического кольца               гг.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государств-участников ШОС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Провести встречу по вопросам        2002 г.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экологии, охраны окружающей   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среды и программ устойчивого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развития государств-участников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Проработать вопрос о                2002 г.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в области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 и охраны                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трансграничных рек государств-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ШОС   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Разработать программы и планы       2002 г.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 организации                    Казахстан по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международного туристического                 спорту,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поезда по маршруту                           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"Шелкового пути"       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