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1ca2" w14:textId="49c1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Президентской новогодней елки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2001 года N 1408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рамках празднования десятилетия независимости Республики Казахстан Президентскую новогоднюю елку для активных и одаренных детей из многодетных семей, воспитанников детских домов, интернатных учреждений и детей, оставшихся без попечения родителей, провести в городе Астане 23-26 декабря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организационного комитета по подготовке и проведению Президентской новогодней елки;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 мероприятий по подготовке и проведению Президентской новогодней елки.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Астаны, Алматы и Министерству образования и науки Республики Казахстан обеспечить направление на Президентскую новогоднюю елку активных и одаренных детей из многодетных семей, воспитанников детских домов, интернатных учреждений и детей, оставшихся без попечения родителей, в возрасте от 9 до 13 лет в количестве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 акимам областей, городов Астаны, Алматы командировочные расходы сопровождающим, оплату проезда в оба конца и питание детей в пути произвести за счет средств соответствующих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финансирование расходов на проведение Президентской новогодней елки осуществляется за счет и в пределах средств, предусмотренных в бюджете на 2001 год соответствующим государственным учреждениям-администраторам программ, ответственным за их исполнение.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Утвержден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6 ноября 2001 года N 1408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Состав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организационного комитета по подготовке и проведению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Президентской новогодней елки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Бектурганов Нуралы Султанович   - Министр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 Наталья Артемовна       -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Джаксыбеков                     - аким г.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Адильбек Рыскельдинович           заместитель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Члены организационного комитета: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Кулекеев Жаксыбек Абдрахметович - Министр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Джакупов Кабибулла Кабенович    - первый вице-Министр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 Олег Григорьевич       - первый вице-Министр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информации и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 Иван Иванович              - вице-Министр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Рахимжанов Амерхан Муратбекович - заместитель заведующего Отделом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социально-культурного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Канцелярии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Доскалиев Жаксылык Акмурзаевич  - Министр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Жумабекова Рысты Маговьяновна   - директор Департамента среднего общего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 начального профессионального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образования Министерства образования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Бекболат Тлеухан                - Председатель Комитета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Министерства культуры,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общественного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Исахов Орынбасар Исахович       - вице-президент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корпорации "Телевидение и радио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Садвакасов Хаким Жакиевич       - начальник Департамента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г.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Утвержден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6 ноября 2001 года N 1408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План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мероприятий по подготовке и проведению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Президентской новогодней елки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   Мероприятие          !   Срок     !      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           !исполнения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Организовать подбор детей-      До 11 декабря  Министерство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участников Президентской                      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новогодней елки (далее-дети)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сопровождающих       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Определить вид транспорта       До 4 декабря   Акимы областей и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направить в Министерство                     Алматы,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образования и науки Республики                 Министерство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график заезда и                     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отъезда детей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Обеспечить отправку детей       20-26 декабря  Акимы областей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сопровождающих, оплату их                    городов Алматы,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проезда в оба конца и питание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пути, а также встречу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возвращении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Обеспечить проезд детей и       До 15 декабря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сопровождающих в специально                   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оборудованных вагонах,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разработать схему проезда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места проживания до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Астаны и обратно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Назначить координаторов         До 1 декабря   Министерство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организации перевозки детей                   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Министерстве транспорта и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коммуникаций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и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подведомственных организациях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местах, сообщить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контактные номера телефонов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всем заинтересованным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министерствам, ведомствам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их структурным подразделениям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Организовать сопровождение      20-26 декабря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детей работниками органов                     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внутренних дел и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здравоохранения на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железнодорожном транспорте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пути от места проживания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 города Астаны и обратно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Обеспечить общественный         20-26 декабря  Министерство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порядок в местах проживания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детей и проведения мероприятий,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 также сопровождение их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передвижении по городу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работниками органов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Оказать содействие в            до 10 декабря  Министерство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приобретении подарков,                        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сувениров и необходимых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материалов для подготовки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проведения Президентской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новогодней елки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Приобрести и скомплектовать     до 10 декабря  Министерство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подарки для детей                             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Казахстан, аким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Обеспечить участие в               декабрь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подготовке и проведении                       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Президентской новогодней                      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елки работников культуры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творческих коллективов                       аким 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Обеспечить освещение хода          декабрь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подготовки и проведения                       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Президентской новогодней                      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елки в средствах массовой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Организовать телевизионные       23 декабря    Республиканская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съемки Президентской новогодней                корпорация "Телевидение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елки                                           и радио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Оказать содействие в записи        декабрь     Республиканская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необходимых фонограмм в ходе                   корпорация "Телевидение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подготовки к проведению                        и радио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Президентской новогодней елки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Обеспечить встречу, расселение, 21-25 декабря  Аким города Астаны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проживание, питание,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культурно-массовых и спортивных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мероприятий, отъезд участников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Президентской новогодней елки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Обеспечить место проведения      До 20 декабря Аким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Президентской новогодней елки,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ее установку, а также оформление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соответствующих улиц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Разработать сценарий проведения До 1 декабря   Министерство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Президентской новогодней елки                 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Казахстан, аким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 Разработать календарный план    До 1 декабря   Министерство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программу пребывания детей                  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городе Астане                                Казахстан, аким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Обеспечить изготовление         До 10 декабря  Министерство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пригласительных билетов,                      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программ, пропусков, бэйджей                   Казахстан, аким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другой печатной продукции                   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 Обеспечить изготовление         До 15 декабря  Министерство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костюмов для артистов в                       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соответствии со сценарием                      Казахстан, аким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 Обеспечить декоративное,        До 20 декабря  Аким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световое, звуковое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музыкальное оформление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места проведения праздника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 Обеспечить изготовление         23 декабря     Аким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новогоднего торта,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организацию десертного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стола для 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 Обеспечить комплексный          15-25 декабря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профилактический медицинский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осмотр детей - участников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Президентской новогодней елки                  аким город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местах и в городе Астане,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организовать круглосуточное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дежурство медицинских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местах проживания детей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проведения мероприятия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 Определить список работников    До 15 декабря  Пресс-служба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 массовой информации,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освещающих ход подготовки и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проведения Президентской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новогодней елки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6 ноября 2001 года N 1408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Количественный состав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участников Президентской новогодней елки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Всего участников - 235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детей  - 200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сопровождающих  - 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Наименование области,  ! Количество!Количество      ! Всего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города, организации    !  детей    !сопровождающих, ! 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!           !в том числе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!           !медработников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Акмолинская                    10             2        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Актюбинская                    10             2        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Алматинская                    15             2              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                     10             2        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Восточно-Казахстанская         15             2              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Жамбылская                     15             2              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Западно-Казахстанская          10             2        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                 10             2        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Кызылординская                 10             2        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Костанайская                   15             2              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Мангистауская                  10             2        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Павлодарская                   10             2        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Северо-Казахстанская           10             2        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Южно-Казахстанская             20             3              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                         10             2        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                         10             2        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Республиканские                10             2        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              200            35             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