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74fc" w14:textId="9c17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проживание, питание и автотранспортное обслуживание членов официальной делегации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2001 года N 1410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Министерству иностранных дел Республики Казахстан произвести оплату по расходам за проживание, питание и автотранспортное обслуживание членов официальной делегации Турецкой Республики, принимавших участие во втором заседании Межправительственной казахстанско-турецкой экономической комиссии в городе Астане с 4 по 8 июня 2001 года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