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8a37" w14:textId="26e8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2001 года N 1415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27 января 1996 года N 2828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недрах и недропользовании"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10 июля 2001 года N 932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P010932_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недропользования"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3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изменения в лицензии на право недропользования согласно прилагаемому перечню (приложение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Переоформить лицензии на право недропользования на новых недропользователей в связи с передачей права недропользования согласно прилагаемому перечню (приложение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Отозвать ранее выданные лицензии на право недропользования в связи с нарушениями лицензионных условий согласно прилагаемому перечню (приложение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энергетики и минеральных ресурсов Республики Казахстан принять необходимые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от 7 ноября 2001 года N 1415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лицензий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на право пользования недрами с вносимыми изменениями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 !                 !        Вносимые изменения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 !                 !_____________________________________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!Лицензия(серия,!Недропользователь!Продление! Изменение    ! 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 номер, дата  !                 !  срока  !геологического!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 выдачи)   !                 !действия !  (горного)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 !                 !лицензии !   отвода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  2       !        3        !    4    !      5       !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Серия МГ N 236-Д  Открытое        Продлить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(нефть) от        акционерное     этап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10.12.1996 года   общество        доразведки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"Харрикейн      до 10.12.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Кумколь Мунай" 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Серия МГ N 253-Д  Товарищество                             В приложении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(нефть) от        с ограниченной                           N 3 к лицен-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26.05.1997 года   ответственностью                         зии цифру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"Жаикмунай"                              "25%"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заменить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цифрой "15%"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Серия ГКИ N 1256- Товарищество                             п.7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 (золото,        с ограниченной                           изложить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серебро) от       ответственностью                         следующей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15.06.1998 года   "Балтемир"                               редакции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"п.7.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шестого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возвращается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вся террито-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рия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исключением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площадей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коммерческих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обнаружений"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Серия МГ N 907    Товарищество     Продлить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(золото,серебро,  с ограниченной  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попутные полезные ответственностью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ископаемые) от    "Алтын Булак"   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27.09.1996 года                    на 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Серия МГ N 1353   Товарищество                 Изменение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(каменный уголь)  с ограниченной               горного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04.12.1997     ответственностью             отвода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года              "Комир-Инвест"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Серия ГКИ N 1512  Товарищество                 Изменение   В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23.09.1998     с ограниченной               геологичес- слова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года              ответственностью             кого отвода "разведку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"Сырымбет"                               добычу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оловосодер-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жащих руд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месторожде-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Сырымбет"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заменить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словами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"разведку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добычу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комплексных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руд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оловом,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танталом,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ниобием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другими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ценными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сопутствую-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щими элемен-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тами и мине-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ралами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Сырымбетско-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го рудного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поля"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Серия ГКИ         Республиканское              Изменение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10200-Д         государственное              горного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(подземные воды   предприятие                  отвода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21.07.1999     "Кентауликвид-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года              рудник"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Серия АИ N 10425  Акционерное      Продлить                в п.2.1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(подземные воды)  общество         срок                    Лицензии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24.05.1999     открытого типа   действия                слова "2001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года              "Шымкентмай"     лицензии                г. - 891,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на 2 года               2002 г.-899"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заменить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словами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"с 2001года-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1200 тыс.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куб.м/год"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Серия МГ N 703    Совместное       Продлить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(золото) от       предприятие      срок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12.10.1995 года   "Марум жар       разведки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голд"            на 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Серия МГ N 953-D  Совместное       Продлить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(нефть) от        предприятие      срок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12.06.1997 года   ТОО "МЕD        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SHIPPING        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USTURT           на 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PETROLEUM"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Серия МГ N 309-Д  Закрытое                     Изменение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(нефть) от        акционерное                  геологичес-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23.05.1997 года   общество                     кого отвода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совместное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"Казполмунай"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Серия МГ N 996    Акционерное                              в п.3.2.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(нефть) от        общество                                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25.06.1997 года   "Актобемунайгаз"                         слова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"подошвы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среднего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карбона."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заменить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словами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"глубины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5000 метров."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Серия АИ N 251Д   Товарищество     Продлить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13.09.1999     с ограниченной  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года              ответственностью разведки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"Совместное      на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Бурган"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 Серия АИ N 997Д   Товарищество     Продлить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13.09.1999     с ограниченной  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года              ответственностью разведки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"Совместное      на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"Нурбай"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Серия МГ N 160Д   Акционерное                              п.4.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(железо,марганец) общество                                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28.06.1996     "Жезказган-                              изложить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года              Руда"                                    следующей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редакции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"п.4.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лицензии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года со 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выдачи, из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них 6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разведка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флангов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месторож-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дения,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лет добыча."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 Серия МГ N 614    Акционерное                  Изменение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(известняк        общество "Южно-              горного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флюсовый) от      Топарское                    отвода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28.09.1995 года   рудоуправление"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 Серия МГ N 293    Товарищество                 Изменение   п.3.2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(нефть) от        с ограниченной               геологичес-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25.12.1995 года   ответственностью             кого отвода изложить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"Кокжиде Мунай"                          в следующей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"3.2 Глубина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или страти-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графический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диапазон: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Максимальная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глубина 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метров"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 Серия МГ N 294    Товарищество                 Изменение   п.3.2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(нефть) от        с ограниченной               геологичес- Лицензии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25.12.1995 года   ответственностью             кого отвода изложить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"Кумсай Мунай"                           в следующей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"3.2 Глубина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или страти-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графический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диапазон: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Максимальная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глубина 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метров"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 Серия МГ N 295    Акционерное                  Изменение   п.3.2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(нефть) от        общество                     геологичес-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25.12.1995 года   "Научно-                     кого отвода изложить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производственный                         в следующей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центр "Мунай"                           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"3.2 Глубина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или страти-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графический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диапазон: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Максимальная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глубина 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метров"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 Серия АИ N 1557   Акционерное                  Изменение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29.04.1999     общество                     геологичес-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года              открытого типа               кого отвода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"КаспийНефть"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от 7 ноября 2001 года N 1415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Перечень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лицензий на право пользования недрами, подлежащих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переоформлению на новых недропользователей 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с передачей права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 Лицензия          !       Прежний          !       Новый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 (серия, N, дата)     !   недропользователь    !  недропользователь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Серия АИ N 10453          Товарищество с         Товарищество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(подземные воды)          ограниченной           ограниченной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30.07.1999 года        ответственностью      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"Горно-химический      "Казфосфат"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комбинат "Каратау"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Серия МГ N 907            Товарищество с         Товарищество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(золото, серебро,         ограниченной           ограниченной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попутные полезные         ответственностью      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ископаемые) от            "Алтын Булак"          "Табигат"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27.09.1996 года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Серия МГ N 636Д           Товарищество с         Товарищество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(золото) от               ограниченной           ограниченной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05.06.1997 года           ответственностью      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"Алтын Булак"          "Табигат"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Серия ГКИ N 10254         Акционерное общество   Закрытое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(подземные воды)          закрытого типа         общество "Тургай-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15.06.1998 года        "Кумколь-ЛУКойл"       Петролеум"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Серия АИ N 10426          Товарищество с         Товарищество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(подземные воды)          ограниченной           ограниченной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24.05.1999 года        ответственностью      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"Сайрам Су"            "Сайрам 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Серия МГ N 202Д           Товарищество с         Открытое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(уголь) от                ограниченной           акционерное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23.05.1996 года           ответственностью       общество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"Семей Комiрлерi"      "Семей-Комир"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Серия ГКИ N 993           Национальная           Товарищество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(нефть) от                нефтяная               с ограниченной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19.10.1998 года           компания "Казахойл"   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"Казахойл Актобе"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Серия ГКИ N 1009          Национальная           Товарищество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(нефть) от                нефтяная               с ограниченной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19.10.1998 года           компания "Казахойл"   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"Казахойл Актобе"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Серия МГ N 295            Открытое               Товарищество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(нефть) от                акционерное            с ограниченной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25.12.1995 года           общество Научно-      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производственный       "Мортук Мунай"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центр "Мунай"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 2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от 7 ноября 2001 года N 1415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Перечень отзываемых лицензий на право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недропользования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!Лицензия (серия,!Недропользователь!Наименование лицензии,! Примечание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 номер, дата   !                 !местонахождение объек-!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 выдачи)     !                 !тов недропользования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 !                 !(по состоянию на мо-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 !                 !мент выдачи лицензии)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  2        !        3        !           4          !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Серия МГ N 10022   Фирма "Келес"    Добыча минеральных     Не заключен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(подземные воды)                    подземных вод на       контракт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21.01.1997                       участке скважины N11-  Компетентным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года                                ТС Приташкентского     органом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артезианского бассейна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в Келесском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Южно-Казахстанской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Серия ГКИ N 10075  Каскеленское     Добыча подземных вод   Не заключен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(подземные воды)   районное         на участке скважины    контракт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08.12.1997      Добровольное     N 1335 Каскеленского   Компетентным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года               общество         месторождения          органом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содействия       г.Каскелен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армии, авиации  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 флоту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Серия ГКИ N 10192  Производственный Добыча минеральных     Не заключен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(подземные воды)   кооператив       подземных вод на       контракт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08.12.1997      "Профилакторий"  участке скважины       Компетентным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года                                N 3э Белогорского      органом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месторождения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Актюбинском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Серия ГКИ N 10275  Товарищество     Добыча подземных вод   За заключен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(подземные воды)   с ограниченной   на участках скважин    контракт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15.06.1998      ответственностью NN 1322,1325,1326      Компетентным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года               "Жартас"         Южно-Копинского        органом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месторождения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Серия ГКИ N 10292  Акционерное      Добыча подземных вод   Не заключен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(подземные воды)   общество         на участке скважины    контракт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15.06.1998      "Спецдормаш"     N 959/1 Алматинского   Компетентным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года                                месторождения в        органом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Серия МГ N 1236    Товарищество     Разведка барита        Не заключен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(барит) от         с ограниченной   месторождения Уштобе   контракт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10.02.1997 года    ответственностью в Каркаралинском       Компетентным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"Компас"         районе Карагандинской  органом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