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17e5" w14:textId="1d21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"Департамент по работе с дипломатическими представительствами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2001 года N 1419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"Департамент по работе с дипломатическими представительствами Министерства иностранных дел Республики Казахстан" путем преобразования его в закрытое акционерное общество "Управление по обслуживанию дипломатического корпуса"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дипломатических и приравненных к ним представительств, аккредитованных в Республике Казахстан (далее - диппредставительства);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диппредставительств и их сотрудников служебными и жилыми помещениями;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Министерству иностранных дел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Совета директоров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и дополнения, которые вносятся в некоторые решения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объектов недвижимости, передаваемых Обществу для выполнения уставной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8 ноября 2001 года N 1419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Состав Совета директоров закрытого акционерного общества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"Управление по обслуживанию дипломатического корпуса"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 Алтай Аблаевич        -  Руководитель Канцелярии Премьер-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Смирнов Анатолий Владимирович    - 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 Эдуард Карлович           -  первый заместитель Председателя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Комитета государственного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 приватизации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Надиров Бахыт Шайкенович         -  советник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Чрезвычайный и Полномочный посланник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Бозжигитов Аимдос Ерсаинович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8 ноября 2001 года N 1419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Изменение и дополнения, которые вносятся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9 ноября 1998 года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в отношении организаций и объектов, расположенных на территории города Алматы" (САПП Республики Казахстан, 1998 год, N 41, ст. 371):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хозяйственных товариществ и акционерных обществ, государственные доли и пакеты акций которых находятся в государственной республиканской собственности, дополнить строкой, порядковый номер 129,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"129. Управление по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дипломатического корпуса ул. им. Толе би, д. 67".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123-56,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"123-56. ЗАО "Управление по обслуживанию дипломатического корпуса".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иностранных дел Республики Казахстан" дополнить строкой, порядковый номер 239-1,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"239-1. ЗАО "Управление по обслуживанию дипломатического корпуса".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8 ноября 2001 года N 1419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объектов недвижимости, передаваемых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ЗАО "Управление по обслуживанию дипломатического корпуса"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для выполнения уставной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 служебного здания,     !  Назначение здания,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помещения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__________________________________!________________________________________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м-н "Аксай-3б", д. 38             Жилой дом, 34 квартиры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ул. Айтеке би, 78                 Клуб дипломатов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ул. Амангельды, 68а               Консульство Киргизии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ул. Желтоксан, 111а               Управление по 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дипломатического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ул. Желтоксан, 87                 Посольство Израиля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ул. Зенкова, 59                   Посольство Египта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ул. Кабанбай батыра, 119          Посольства Ирана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ул. Казыбек би, 18                Управление по 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дипломатического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ул. Карасай батыра, 34            Посольство Канады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ул. Макатаева, 13а                Посольство Болгарии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ул. Мауленова, 71                 Посольство Индии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ул. Пушкина, 97                   Посольство Румынии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ул. Райымбека, 189                Автохозяйство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ул. Тулебаева, 25                 Посольство Пакистана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ул. Фурманова, 99                 Посольство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ул. Фурманова, 173                Посольство Федеративной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ул. Чайковского, 208              Генеральное Консульство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ул. Айтеке би, 65                 Представительство МИД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ул. Барибаева, 36                 Посольство Узбекистана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ул. Толе би, 29                   Посольство Турции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ул. Фурманова, 137                Посольство Китайской Народной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г. Астана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ул. Букейхана, 38                 Представительство ООН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ул. Джангильдина, 40              Управление по 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дипломатического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м-н "Молодежный",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д. 14, к. 23а                     Жилое помещение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ул. Кокшетауская, 80              Управление по 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дипломатического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 пр. Республики, 17                Посольство Белоруссии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ул. Сары-Арка, 66 к. 6            Жилое помещение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ул. Сары-Арка, 66, к. 44          Представительство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 ул. Сары-Арка, 66 к. 45           Представительство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 ул. Сары-Арка, 66 к. 66           Жилое помещение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