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b37d" w14:textId="31cb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2001 года N 1426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2001 года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2001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2001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38,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