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cfd6" w14:textId="064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ноября 1999 года N 1734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2001 года N 1429. Утратило силу - постановлением Правительства РК от 26 июля 2002 года N 836 ~P020836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ноября 1999 года N 1734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направлении представителей Республики Казахстан в Правление Международного Фонда спасения Арала и в Исполнительный комитет Международного Фонда спасения Арала"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Правление Международного Фонда спасения Арала - Школьника Владимира Сергеевича - Заместителя Премьер-Министра Республики Казахстан - Министра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Уполномочить Школьника Владимира Сергеевича вести переговоры и подписывать документы по соответствующим вопросам от имени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