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52c" w14:textId="e68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организации и проведению тотализаторов и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N 1432. Утратило силу - постановлением Правительства РК от 2 декабря 2005 года N 1192 (P051192)(вводится в действие с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в целях регулирования деятельности по организации и проведению тотализаторов и казино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организации и проведению тотализаторов и казино.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и городов Астаны и Алматы привести ранее принятые решения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9 ноября 2001 года N 1432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Правила лицензирования деятельности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организации и проведению тотализаторов и казино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лицензирования деятельности по организации и проведению тотализаторов и казино (далее - Правила) разработаны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определяют порядок лицензирования деятельности по организации и проведению тотализаторов и казино.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игорный бизнес - предпринимательская деятельность, целью которой является организация и проведение азартных игр и пари для получения дохода;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игорное заведение - место, в котором проводятся азартные игры и (или) принимаются ставки на пари: казино, тотализатор, зал игровых автоматов, букмекерская контора и иные игорные дома (места);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пари - основанное на риске и заключенное между двумя или несколькими лицами, как физическими, так и юридическими, соглашение о выигрыше, исход которого зависит от обстоятельства, относительно которого неизвестно, наступит оно или нет;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азартная игра - основанное на риске и заключенное между двумя или несколькими лицами, как физическими, так и юридическими, по правилам, установленным игорным заведением, соглашение о выигрыше, исход которого зависит от обстоятельства, на наступление которого стороны имеют возможность оказывать воздействие;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стол - специальное оборудование в игорном заведении, предназначенное для проведения азартных игр, в которых игорное заведение через своих представителей участвует как сторона или как организатор и (или) наблюдатель;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с денежным выигрышем - специальное оборудование (механическое, электрическое, электронное и иное техническое оборудование), установленное в игорном заведении и используемое для проведения азартных игр без участия в указанных играх представителей игорного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тотализатор - игра, в которой участник делает прогноз (заключает пари) на исход какого-либо события в игровой, спортивной, иной ситуации, где выигрыш участника зависит от частичного или полного совпадения прогноза с наступившими реальными фактами;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легитимационные знаки - фишки, жетоны определенного номинала, заменяющие наличные деньги, используемые для участия в игорных заведениях;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- специально оборудованное место в игорном заведении, где учитывается общая сумма ставок и определяется сумма выигрыша, подлежащая выплате.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по организации и проведению тотализаторов и казино осуществляется акимами областей и городов Астаны и Алматы (далее - Лицензиар).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Лицензиар ведет реестры юридических лиц, получивших лицензию на осуществление деятельности по организации и проведению тотализаторов и казино (далее - Лицензиат).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реестры вносятся сведения о фактах выдачи, приостановления действия, возобновления и прекращения действия, а также отзыва лицензии на осуществление деятельности по организации и проведению тотализаторов и казино (далее - лицензия).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лицензии ограничено территорией области, городов Астаны и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является генеральной и неотчуждаемой.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Бланк лицензии является бланком строгой отчетности. Учет и хранение бланков лицензий осуществляет Лицензиар.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наименования, местонахождения (если оно указано в лицензии) юридического лица Лицензиат обязан в течение месяца подать заявление о переоформлении лицензии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10 дней со дня подачи Лицензиатом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соответствующего письменного заявления переоформляет лицензию.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переоформлении лицензии и выдаче указанного документа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уплачивается сбор в порядке и размере, установленных налоговым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При прекращении предпринимательской деятельности или реорганизации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ликвидации юридического лица Лицензиат обязан в 10-дневный срок вернуть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лицензию Лицензиару.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2. Документы, необходимые для получения лицензии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осуществление деятельности по организации и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тотализаторов и казино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Для получения лицензии заявитель должен представить Лицензиару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заявление по форме, установленной Правительством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документы, подтверждающие соответствие лицензиата квалификационным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требованиям, установленным настоящими Правилами;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документ, подтверждающий уплату лицензионного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3. Сроки рассмотрения заявления о выдаче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Решение о выдаче или обоснованный отказ в выдаче лицензии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выдается в письменном виде не позднее месячного срока со дня подачи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заявления со всеми необходимыми документами, указанными в пункте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4. Лицензионный сбор за право занятия деятельностью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 и проведению тотализаторов и казино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лицензионного сбора за право занятия деятельностью по организации и проведению тотализаторов и казино, а также порядок его уплаты устанавливается налоговым законодательством Республики Казахстан. Выдача лицензии на весь период занятия соответствующим видом деятельности осуществляется с разовой уплатой лицензионного сбора.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 выдачу лицензии без уплаты лицензионного сбора должностное лицо Лицензиара несет ответственность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повторно уплачивает лицензионный сбор за право занятия деятельностью по организации и проведению тотализаторов и казино.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Лицензиат не приступил или прекратил свою деятельность, возврат или перерасчет лицензионного сбора на право занятия деятельностью по организации и проведению тотализаторов и казино не производится.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правильность, полноту, а также за своевременность перечисления в местный бюджет сумм лицензионного сбора возлагается на Лицензиара.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5. Отказ в выдаче лицензии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Лицензия не выдается,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деятельностью по организации и проведению тотализаторов и казино запрещено законодательными актами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документы, указанные в пункте 10 настоящих Правил. При устранении заявителем указанного препятствия заявление рассматривается на общих основаниях;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сбор за право занятия деятельностью по организации и проведению тотализаторов и казино;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установленным в соответствии с настоящими Правилами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ему занятие деятельностью по организации и проведению тотализаторов и казино.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6. Квалификационные требования к субъектам, осуществляющим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деятельность по организации и проведению тотализаторов и казино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Квалификационные требования к субъекту лицензионной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должен обладать устойчивым финансовым состоянием. Перечень документов и показателей, необходимых для определения финансового состояния заявителя, устанавливается Лицензиарами по согласованию с Министерством финансов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собственной или арендованной материально-технической базы, необходимой для организации и проведения тотализаторов и казино;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служб, обеспечивающих: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личную безопасность посетителей, работников казино и соблюдение общественного 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наличных денег, личных вещей клиентов казино и используемых легитимационных знаков;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разработанных правил работы игорного заведения, правил проводимых игр, аттракционов, приема ставок, списка персонала, осуществляющего менеджмент и проведение игр, а также образцов и номинаций применяемых легитимационных знаков на государственном и русском языках, при необходимости и на других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работы заведения, проводимых игр, аттракционов, приема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ставок, график работы заведения должны быть доступны для ознакомления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ними посетителей.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Правила должны содержать информацию о правах и обязанностях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посетителей и сотрудников заведения;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наличие сертифицированных оборудования и игровых автоматов,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игровых столов, подтверждаемых договорами купли-продажи, поставки,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техпаспортами и прочими документами, сертификаты безопасности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применяемое электрооборудование.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7. Обжалование отказа в выдаче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Если лицензия не выдана в установленный месячный срок со дня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подачи заявления со всеми необходимыми документами или отказ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представляется заявителю необоснованным, он вправе обжаловать эти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8. Прекращение действия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Лицензия прекращает свое действие в случаях: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отзыва лицензии;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переоформления лицензии;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прекращение названного вида предпринимательской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юридическим лицом, либо его реорганизация или ликвидация.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9. Отзыв лицензии и приостановление ее действия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Лицензия может быть отозвана Лицензиаром в судебном порядке, если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иное не установлено законодательными актами, в случаях: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запрещения судом Лицензиату заниматься деятельностью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и проведению тотализаторов и казино;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неустранения причины, по которой Лицензиар приостановил действие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предоставления Лицензиатом заведомо ложной информации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Лицензиар вправе приостановить действие лицензии на срок до шести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месяцев с указанием причины приостановления.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После устранения Лицензиатом причин, по которым действие лицензии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было приостановлено, лицензия возобновляется.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Лицензиат вправе обжаловать решение Лицензиара о приостановлении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действия лицензии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При решении суда о правомерности приостановления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лицензии срок ее приостановления считать с даты принятия такого решения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10. Ответственность за нарушение законодательства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лицензировании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Занятие деятельностью по организации и проведению тотализаторов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казино без соответствующей лицензии влечет установленную законодательством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27. Споры, возникающие по вопросам лицензирования деятельности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и проведению тотализаторов и казино, разрешаются в судебном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Проверка соблюдения квалификационных требований и установленных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 производится Лицензиаром в порядке, установленном законодательством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