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3ae8" w14:textId="92b3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2001 года N 1433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упорядочения охранной деятельности в Республике Казахстан 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19 октября 2000 года "Об охранной деятельности" Правительство Республики Казахстан постановляет: 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Министерство внутренних дел Республики Казахстан уполномоченным органом по осуществлению контроля за охранной деятельностью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2. Создать государственные учреждения специализированные охранные подразделения Министерства внутренних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полк полиции по охране дипломатических представительств в пределах лимита штатной численности специализированных охранных подразделений органов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главное управление, областные (городские) управления, городские и районные отделы (отделения) специализированной службы охраны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2-2) полк полиции по охране правительственных учреждений в пределах лимита штатной численности специализированных охранных подразделений органов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2 с изменениями, внесенными постановлением Правительства РК от 07.10.2011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1151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21.01.2012).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Ликвидировать Республиканское государственное предприятие "Кузет" на праве хозяйственного ведения Министерства внутренних дел Республики Казахстан (далее - РГП "Кузет") и принять предложение Министерства внутренних дел Республики Казахстан о ликвидации дочерних предприятий РГП "Кузет"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4. </w:t>
      </w:r>
      <w:r>
        <w:rPr>
          <w:rFonts w:ascii="Times New Roman"/>
          <w:b w:val="false"/>
          <w:i w:val="false"/>
          <w:color w:val="ff0000"/>
          <w:sz w:val="28"/>
        </w:rPr>
        <w:t>Исключен постановлением Правительства РК от 21.12.2011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1574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21.01.2012).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внутренних дел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положения создаваемых государственных учреждений и обеспечить их государственную 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07.06.2012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22.06.2005 </w:t>
      </w:r>
      <w:r>
        <w:rPr>
          <w:rFonts w:ascii="Times New Roman"/>
          <w:b w:val="false"/>
          <w:i w:val="false"/>
          <w:color w:val="000000"/>
          <w:sz w:val="28"/>
        </w:rPr>
        <w:t>N 607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4 августа 1993 года N 671 "Об упорядочении деятельности в сфере охраны всех форм собственности в Республике Казахстан" (САПП Республики Казахстан, 1993 г., N 31, ст. 364). 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со дня подписания, кроме пунктов 2, 3, подпункта 1) пункта 5, подпункта 2) пункта 6, вступающих в силу с 1 января 2002 года.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Start w:name="z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 10 ноября 2001 года N 1433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областных (городских) управлений, городских и районных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отделов (отделений) специализированных охранных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подразделений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Республики Казахстан 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Акмолинская область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специализированной службы охраны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Отделение специализированной службы охраны Атбасарского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Отделение специализированной службы охраны Есильского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Отделение специализированной службы охраны Буландинского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Отделение специализированной службы охраны Ерейментауского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Отделение специализированной службы охраны Зерендинского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Отделение специализированной службы охраны города Степногорска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Отделение специализированной службы охраны Шортандинского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Отделение специализированной службы охраны Щучинского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(город Щучинск)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Отделение специализированной службы охраны Щучинского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(поселок Боровое)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Отделение специализированной службы охраны Сандыктауского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Отделение специализированной службы охраны Астраханского района 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Актюбинская область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Управление специализированной службы охраны Актюбинской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Отделение специализированной службы охраны Мугалжарского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Отдел специализированной службы охраны Хромтауского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Отделение специализированной службы охраны Шалкарского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Отделение специализированной службы охраны Алгинского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Отделение специализированной службы охраны Каргалинского района 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город Алматы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Управление специализированной службы охраны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Отдел специализированной службы охраны города Алматы 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Алматинская область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Управление специализированной службы охраны Алматинской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утратил силу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Казахстан от 4 апреля 2003 года N 321)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Отделение специализированной службы охраны Алакольского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Отделение специализированной службы охраны Енбекшиказахского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Отделение специализированной службы охраны Шелекского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Отделение специализированной службы охраны Жамбылского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Отделение специализированной службы охраны Илийского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Отделение специализированной службы охраны Каратальского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Отделение специализированной службы охраны Карасайского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Отделение специализированной службы охраны Панфиловского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 Отделение специализированной службы охраны Саркандского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 Отделение специализированной службы охраны Талгарского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 Отделение специализированной службы охраны города Капшагая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 Отделение специализированной службы охраны города Текели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 Отделение специализированной службы охраны Кербулакского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 Отделение специализированной службы охраны Коксуского района 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город Астана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37. Управление специализированной службы охраны города Астаны 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Атырауская область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38. Управление специализированной службы охраны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39. Отделение специализированной службы охраны Исатайского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40. Отделение специализированной службы охраны Макатского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41. Отдел специализированной службы охраны Жылыойского района 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Восточно-Казахстанская область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42. Управление специализированной службы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Восточно-Казахстанской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43. Управление специализированной службы охраны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Семипалатинска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44. Отделение специализированной службы охраны города Курчатова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45. Отделение специализированной службы охраны города Лениногорска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46. Отделение специализированной службы охраны города Зыряновска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47. Отделение специализированной службы охраны Шемонаихинского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48. Отделение специализированной службы охраны Жарминского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49. Отделение специализированной службы охраны города Аягуза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50. Отделение специализированной службы охраны Зайсанского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51. Отделение специализированной службы охраны Бородулихинского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52. Отделение специализированной службы охраны Глубоковского района 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Жамбылская область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53. Управление специализированной службы охраны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54. Отделение специализированной службы охраны Кордайского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55. Отделение специализированной службы охраны Мойынкумского района 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Западно-Казахстанская область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56. Управление специализированной службы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Западно-Казахстанской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57. Отдел специализированной службы охраны Бурлинского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58. Отделение специализированной службы охраны Акжаикского района 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Карагандинская область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59. Управление специализированной службы охраны Карагандинской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60. Управление специализированной службы охраны города Жезказгана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61. Отдел специализированной службы охраны города Темиртау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62. Отделение специализированной службы охраны Саранского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63. Отделение специализированной службы охраны города Балхаша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64. Отделение специализированной службы охраны города Каражала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65. Отделение специализированной службы охраны Жанааркинского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66. Отделение специализированной службы охраны Шетского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67. Отделение специализированной службы охраны Октябрьского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68. Отделение специализированной службы охраны Советского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69. Отделение специализированной службы охраны города Сатпаева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70. Отделение специализированной службы охраны города Шахтинска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71. Управление специализированной службы охраны (город Жезказган) 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Костанайская область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72. Управление специализированной службы охраны Костанайской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73. Отдел специализированной службы охраны города Рудного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74. Отдел специализированной службы охраны города Лисаковска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75. Отделение специализированной службы охраны города Лисаковска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76. Отделение специализированной службы охраны Аулиекольского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77. Отдел специализированной службы охраны Жетыгаринского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78. Отделение специализированной службы охраны Карабалыкского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79. Отделение специализированной службы охраны Мендыкаринского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80. Отделение специализированной службы охраны Костанайского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81. Отделение специализированной службы охраны Федоровского района 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Кызылординская область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82. Управление специализированной службы охраны Кызылординской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83. Отделение специализированной службы охраны Аральского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84. Отделение специализированной службы охраны Жалагашского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85. Отделение специализированной службы охраны Шиелийского района 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Мангистауская область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86. Управление специализированной службы охраны Мангистауской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87. Отдел специализированной службы охраны города Жанаозен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88. Отделение специализированной службы охраны Бейнеуского района 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Павлодарская область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89. Управление специализированной службы охраны 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90. Отдел специализированной службы охраны Аксуского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91. Отделение специализированной службы охраны Иртышского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92. Отдел специализированной службы охраны города Экибастуза 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Северо-Казахстанская область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93. Управление специализированной службы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Северо-Казахстанской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94. Отделение специализированной службы охраны Айыртауского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95. Отделение специализированной службы охраны района М.Жумабаева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96. Отделение специализированной службы охраны Жамбылского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97. Отделение специализированной службы охраны Кызылжарского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98. Отделение специализированной службы охраны Мамлютского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99. Отделение специализированной службы охраны Тайыншинского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100. Отделение специализированной службы охраны Целинного района 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Южно-Казахстанская область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101. Управление специализированной службы охраны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102. Отделение специализированной службы охраны Сарыагашского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103. Отделение специализированной службы охраны Сайрамского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104. Отделение специализированной службы охраны города Туркестана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105. Отделение специализированной службы охраны Арысского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106. Отделение специализированной службы охраны Толебийского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107. Отделение специализированной службы охраны Тюлькубасского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108. Отделение специализированной службы охраны Шардаринского района </w:t>
      </w:r>
    </w:p>
    <w:bookmarkStart w:name="z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10 ноября 2001 года N 1433 </w:t>
      </w:r>
    </w:p>
    <w:bookmarkEnd w:id="23"/>
    <w:bookmarkStart w:name="z1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дочерних государственных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Республиканского государственного предприятия "Кузет"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Министерства внутренних дел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подлежащих ликвидации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Дочернее государственное предприятие "Алматы"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РГП "Кузет" МВД Республики Казахстан                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Дочернее государственное предприятие "Астана"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РГП "Кузет" МВД Республики Казахстан                    г.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Дочернее государственное предприятие "Жетысу"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РГП "Кузет" МВД Республики Казахстан                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Дочернее государственное предприятие "Атырау"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РГП "Кузет" МВД Республики Казахстан                    г. 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Дочернее государственное предприятие "Мангыстау"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РГП "Кузет" МВД Республики Казахстан                    г. Актау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Дочернее государственное предприятие "Оскемен"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РГП "Кузет" МВД Республики Казахстан                    г. Усть-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Каменогорск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Дочернее государственное предприятие "Актобе"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РГП "Кузет" МВД Республики Казахстан                    г.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Дочернее государственное предприятие "Семей"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РГП "Кузет" МВД Республики Казахстан              г.Семипалатинск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Дочернее государственное предприятие "Жамбыл"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РГП "Кузет" МВД Республики Казахстан                    г. Тараз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Дочернее государственное предприятие "Жезказган"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РГП "Кузет" МВД Республики Казахстан                 г.Жезказган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Дочернее государственное предприятие "Орал"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РГП "Кузет" МВД Республики Казахстан                  г. Уральск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Дочернее государственное предприятие "Караганда"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РГП "Кузет" МВД Республики Казахстан                г. Караганда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Дочернее государственное предприятие "Кызылорда"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РГП "Кузет" МВД Республики Казахстан                г. Кызылорда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Дочернее государственное предприятие "Кокшетау"     РГП "Кузет"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МВД Республики Казахстан                             г. Кокшетау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Дочернее государственное предприятие "Костанай"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РГП "Кузет" МВД Республики Казахстан                 г. Костанай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Дочернее государственное предприятие "Павлодар"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РГП "Кузет" МВД Республики Казахстан                 г. 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Дочернее государственное предприятие "Петропавловск"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РГП "Кузет" МВД Республики Казахстан             г.Петропавловск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Дочернее государственное предприятие "Талдыкорган"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РГП "Кузет" МВД Республики Казахстан              г. Талдыкорган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Дочернее государственное предприятие "Шымкент"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РГП "Кузет" МВД Республики Казахстан                  г. Шымкент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Дочернее государственное предприятие "Медеу"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РГП "Кузет" МВД Республики Казахстан                   г. Алматы </w:t>
      </w:r>
    </w:p>
    <w:bookmarkStart w:name="z1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10 ноября 2001 года N 1433 </w:t>
      </w:r>
    </w:p>
    <w:bookmarkEnd w:id="25"/>
    <w:bookmarkStart w:name="z1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объектов, подлежащих государственной охране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Перечень исключен постановлением Правительства РК от 21.12.2011 </w:t>
      </w:r>
      <w:r>
        <w:rPr>
          <w:rFonts w:ascii="Times New Roman"/>
          <w:b w:val="false"/>
          <w:i w:val="false"/>
          <w:color w:val="ff0000"/>
          <w:sz w:val="28"/>
        </w:rPr>
        <w:t>№ 1574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21.01.2012).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