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1acb" w14:textId="8721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Правительством Республики Казахстан и Правительством Арабской Республики Египет о сотрудничестве в области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2001 года N 1436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Протокол между Правительством Республики Казахстан и 
Правительством Арабской Республики Египет о сотрудничестве в области 
информации, совершенный в городе Каире 14 февраля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Протокол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между Правительством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Правительством Арабской Республики Египет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сотрудничестве в области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Арабской 
Республики Египет,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считая, что укрепление информационного сотрудничества между двумя 
странами отвечает интересам обоих народов,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большое значение роли телерадиовещания в укреплении 
взаимопонимания между двумя народами,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обмениваться телевизионными и радиопрограммами, 
отражающими различные стороны жизни, культуры и религии, а также 
освещающими достопримечательности каждой из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материалы и программы Сторон будут предоставляться на взаимной основе 
безвозмездно,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передающая Сторона берет на себя ответственность за авторские права и 
расходы за их доставку,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программы и материалы не передаются третьей Стороне и не используются 
в коммерческих целях, а также не допускается какое-либо сокращение, 
исправление, изменение программ без предварительного письменного 
разрешения Стороны, направившей данные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обмену визитами руководителей и 
специалистов в области радио, телевидения и связи в целях развития 
сотрудничества между двумя странами в этой области. Направляющая Сторона 
берет на себя расходы по проезду в оба конца, а принимающая Сторона берет 
на себя расходы по проживанию и передвижению в стране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сотрудничать в оказании необходимого содействия в 
предоставлении льгот корреспондентам радио и телевидения в соответствии с 
законодательством Сторон по предварительному уведомлению в каждом 
отдельном случае.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обмениваться научно-техническими исследованиями во всех 
областях информации. Стороны будут сотрудничать в области подготовки 
кадров и других областях обучения в соответствии с правилами и порядком, 
существующим в обоих государствах.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желанию Сторон, предусматривается обеспечение приема телепрограмм 
одной Стороны на территории другой, посредством космическо-наземных    
технических средств, в соответствии со специальным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Стороны обменяются техническими специалистами для 
установки и сборки специальной принимающей наземной станции.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открытию информационных бюро на 
территориях обеих государств для координации сотрудничества между 
средствами массовой информации двух стран.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проведению информационных недель с целью 
расширения взаимного сотрудничества народов обоих стран, посредством 
печатных изданий, художественных выставок, демонстраций документальных 
фильмов, отражающих достижения каждой из Сторон в различных областях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проводить недели казахстанских и египетских фильмов в 
каждой из стран в определенные сроки по взаимной предварительной 
договоренности между соответствующими организациями.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Протокола могут быть дополнены и изменены по 
взаимному согласию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относительно толкования и применения настоящего Протокола 
подлежат разрешению путем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вступает в силу после выполнения определенных 
процедур, предусмотренных законодательствами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заключается сроком на 5 лет. Он автоматически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продлевается на новый срок, если ни одна из Сторон не позднее, чем за 
шесть месяцев до истечения срока его действия, в письменной форме не 
заявит о его денонсации.
     Совершено в г. Каире 14 февраля 1993 г. в двух экземплярах, каждый на 
казахском, арабском и английском языках, причем все тексты имеют 
одинаковую силу.
     В случае расхождения в толковании настоящего Протокола применяется 
текст на английском языке.
     За Правительство                  За Правительство Арабской
   Республики Казахстан                    Республики Египет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