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e2c0" w14:textId="424e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консультанта по судебному разбирательству в Лондонском Суде Международного Арбитража с компанией "Металз Руссия"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2001 года N 1438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 статьи 24 Закона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закупках", в целях защиты интересов Республики Казахстан в судебном разбирательстве по иску компании "Металз Руссия", рассматриваемому в Лондонском Суде Международного Арбитража,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привлечь консультанта методом закупок услуг из одного 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от имени Правительства Республики Казахстан договор на оказание комплекса консультационных услуг с привлекаемым консультантом (далее - Договор);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выдать привлекаемому консультанту доверенность на представление интересов Правительства Республики Казахстан в Лондонском Суде Международного Арбитража.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Министерству юстиции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деньги в сумме, эквивалентной 85 000 (восемьдесят пять тысяч) долларам США, для осуществления авансового платежа согласно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