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f5d5" w14:textId="655f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июля 2001 года № 1011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2001 года № 1443. Утратило силу постановлением Правительства Республики Казахстан от 8 мая 2013 года № 474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июля 2001 года N 1011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P011011_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выбора независимого аудитора для проведения ежегодного внешнего аудита Национального Фонда Республики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выбора независимого аудитора для проведения ежегодного внешнего аудита Национального Фонда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пункта 10 слова "и английском"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21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"Конкурсная комиссия в трехдневный срок отвечает на запрос участника конкурса и направляет такое разъяснение всем участникам, которым предоставлена конкурсная документация.";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32 слова "составляет 5 процентов от суммы конкурсной заявки" заменить словами "устанавливается конкурсной комиссией";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в графе "Количество баллов" цифру "25" заменить цифрой "30";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5, в графе "Количество баллов" цифру "10" заменить цифрой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7, в графе "N п/п" цифру "7"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13, в графе "Наименование критерия" слова "русским языком" заменить словами "государственным и русским языками";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 к Правилам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 "Объем" дополнить подпунктом 12)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сравнительный анализ деятельности Национального Банка Республики Казахстан по доверительному управлению Фондом с деятельностью аналогичных фондов других стран".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