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f931" w14:textId="831f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Центральноазиатской конференции по международному правовому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2001 года N 1444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юстиции Республики Казахстан провести в сотрудничестве с Региональным Представительством Управления Организации Объединенных Наций (далее - ООН) по контролю за наркотиками и предупреждению преступности в период с 5 по 7 марта 2002 года в городе Алматы Центральноазиатскую конференцию по международному правовому сотрудничеству в рамках Конвенции ООН о борьбе против незаконного оборота наркотических средств и Конвенции ООН о борьбе с транснациональной организованной преступностью (далее - Конференция).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4 марта 2002 г. N 263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P020263_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прилагаемый проект Соглашения в виде обмена письмами между Правительством Республики Казахстан и ООН о предоставлении условий и услуг Правительством Республики Казахстан для проведения Конференции.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Кима Георгия Владимировича - Министра юстиции Республики Казахстан подписать от имени Правительства Республики Казахстан Соглашение в виде обмена письмами между Правительством Республики Казахстан и ООН о предоставлении условий и услуг Правительством Республики Казахстан для проведения Конференции.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4 марта 2002 г. N 263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P020263_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выделить средства на проведение Конференции за счет средств, предусмотренных в республиканском бюджете на 2002 год по программе "Представительские затраты";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оформление въездных и выездных документов для участников Конференции.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4 марта 2002 г. N 263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P020263_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внутренних дел Республики Казахстан обеспечить безопасность участников Конференции.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реализацией настоящего постановления возложить на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