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75a1" w14:textId="6ce7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6 ноября 1998 года № 1137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2001 года № 1455. Утратило силу постановлением Правительства Республики Казахстан от 9 августа 2011 года № 920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09.08.2011 </w:t>
      </w:r>
      <w:r>
        <w:rPr>
          <w:rFonts w:ascii="Times New Roman"/>
          <w:b w:val="false"/>
          <w:i w:val="false"/>
          <w:color w:val="ff0000"/>
          <w:sz w:val="28"/>
        </w:rPr>
        <w:t>№ 920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правовой регламентации порядка продажи государственных пакетов акций на организованном рынке ценных бумаг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6 ноября 1998 года N 1137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P981137_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продажи акций, принадлежащих государству, через организованный рынок ценных бумаг" (САПП Республики Казахстан, 1998 г., N 40, ст. 367)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продажи акций, принадлежащих государству, через организованный рынок ценных бумаг,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тексте слова "Комитетом", "Комитет", "Комитета" заменить словами "Продавцом", "Продавец", "Продавца";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заголовке раздела 1 слова "Казахстанскую фондовую биржу" заменить словами "фондовую биржу, функционирующую на территории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1 слова "Комитетом государственного имущества и приватизации Министерства финансов Республики Казахстан (далее - Комитет)" заменить словами "государственным органом, уполномоченным в соответствии с законодательными актами владеть, пользоваться и распоряжаться республиканской или коммунальной собственностью (далее - Продавец)";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Реализация акций производится в торговых системах фондовой биржи, функционирующей на территории Республики Казахстан (далее - фондовая биржа) в соответствии с действующим законодательством Республики Казахстан о рынке ценных бумаг и Правилами биржевой торговли соответствующей фондовой биржи.";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Организацию и координацию работы по подготовке государственных пакетов акций к продаже через фондовую биржу осуществляет Комиссия по вопросам приватизации объектов государственной собственности (далее - Комиссия), созданная Продавцом из уполномоченных представителей Продавца, Министерства финансов Республики Казахстан, Министерства юстиции Республики Казахстан, Национального Банка Республики Казахстан и других заинтересованных государственных органов или их территориальных подразделений. Число членов Комиссии должно составлять не менее 5 человек. Председателем Комиссии является представитель Продавца.";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пункте 4 слова "с учетом проведенного мониторинга акционерных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 с участием государства с целью определения наиболее благоприятного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момента для реализации" заменить словами "Продавцом с учетом рекомендаций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7) дополнить пунктом 4-1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"4-1. Извещение о продаже должно быть опубликовано Продавцом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республиканской официальной печати на государственном и русском языках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сроки, предусмотренные законодательством Республики Казахстан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приватизации, и должно содержать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дату и время начала торгов;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место проведения торгов;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наименование эмитента акций;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сведения об эмитенте;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количество реализуемых акций;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6) иные сведения, предусмотренные законодательством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 приватизации и рынке ценных бумаг.";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8) в пункте 5 слово "республиканского" заменить словом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"соответствующего";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9) наименования разделов 2-4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10) пункт 7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"7. Выбор брокерской компании на право реализации акций на отечественном рынке ценных бумаг осуществляется Продавцом в соответствии с законодательством Республики Казахстан о государственных закупках.";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пункты 8-10, 12-15, 20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пункт 22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"22. Выбор менеджера по реализации акций на международном рынке ценных бумаг (далее - менеджер) осуществляется тендерной комиссией в соответствии с законодательством Республики Казахстан о государственных закупках.";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пункт 23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"23. В состав тендерной комиссии, утверждаемой Правительством Республики Казахстан, входят представители Продавца, Министерства финансов Республики Казахстан, Министерства юстиции Республики Казахстан, Министерства экономики и торговли Республики Казахстан, Министерства государственных доходов Республики Казахстан, Национального Банка Республики Казахстан и иных заинтересованных ведомств.";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 подпункте 3) пункта 24 слова "(далее - менеджеры)"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пункт 28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в пунктах 29 и 30 слова "в Комитет" заменить словом "Продавцу";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 пункте 34 слово "республиканского" заменить словом "соответствующего".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