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0603" w14:textId="164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ОАО "Индустриальный парк" (г.Астана)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