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c54e" w14:textId="7e2c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 на должности в Секретариате Интеграционного Комитета Евразийского экономического сообщества в соответствии с квотами, закрепленными за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2001 года N 1473. Утратило силу - постановлением Правительства РК от 3 ноября 2004 г. N 1141 (P041141)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Решений Межгосударственного Совета Евразийского экономического сообщества от 31 мая 2001 года N 14 "О Положении о должностных лицах органов Евразийского экономического сообщества" и от 14 сентября 2001 года N 24 "О структуре Секретариата Интеграционного Комитета Евразийского экономического сообщества"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о представлении на утверждение следующих кандидатур на должности в Секретариате Интеграционного Комитета Евразийского экономического сообщества в соответствии с квотами, закрепленными за Республикой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Соболева Виктора Васильевича - руководителем Департамента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Алигужинова Серика Карабатыровича - заместителем руководителя Департамента по таможенному делу и пограничным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Ауталипову Алию Сулейменовну - заместителем руководителя Правового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