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ea96d" w14:textId="aaea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Кузьменко С.М.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2001 года N 1477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Кузьменко Сергея Михайловича советником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