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df36" w14:textId="baa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защите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защите растений".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 защите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определяет правовые, экономические, организационные, технологические принципы деятельности в области защиты растений от вредителей, сорняков и болезней растений и направлен на сохранение урожая, его качества и предотвращение вредного воздействия на здоровье людей и окружающую природную среду при осуществлении фитосанитарных мероприятий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организмы - вредители, сорняки и болезни растений, отрицательно действующие на почву, растительность и сельскохозяйственную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фитосанитарный контроль - деятельность должностных лиц уполномоченного органа и его территориальных подразделений, направленная на соблюдение юридическими и физическими лицами законодательства Республики Казахстан о защите растений с целью предотвращения массового распространения вредных и особо опасных вредных организмов и потерь от них растениеводческой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растений - сфера деятельности, направленная на разработку и практическое применение методов фитосанитарного мониторинга, фитосанитарных мероприятий, с целью предотвращения потерь продукции растениеводства от вредных и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компоненты пестицидов (ядохимикатов) - химические и другие вещества, предназначенные для производства препаратов для борьбы с опасными и особо опасными вредными 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пестицидов - мероприятия, направленные на утилизацию, захоронение или уничтожение запрещенных или пришедших в негодность пестицидов (ядохимикатов), а также тары из-под них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опасные вредные организмы - вредители и болезни растений, способные к периодическому массовому размножению и распространению, причиняющие экономический ущерб и внесенные в перечень особо опасных организмов,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остаточное количество пестицидов - количественный показатель содержания химических веществ в растительной продукции и объектах окружающей среды, с помощью которого оценивается их безопасность для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пестициды (ядохимикаты) - химические и другие вещества, используемые против вредных и особо опасных вредных организмов, предуборочного просушивания, удаления листьев и регулирования роста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пестицидов - процедура, завершающая процесс биологической, токсикологической, гигиенической и экологической оценки препаратов, по результатам которой уполномоченный орган выдает физическим и юридическим лицам регистрационное удостоверение на право их официального применения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применения пестицидов - обязательные требования к безопасным условиям и порядку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пестицидов, разрешенных к применению на территории Республики Казахстан - перечень зарегистрированных пестицидов (ядохимикатов) с регламентами их применения, утвержденный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техника - устройства и оборудование, предназначенные для применения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государственный орган, осуществляющий в пределах полномочий координацию и регулирование деятельности физических и юридических лиц в области защиты растений, а также государственный контроль за соблюдением законодательства 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фитосанитарная обстановка - сложившееся состояние сельскохозяйственных и иных угодий, объектов сельскохозяйственного назначения, определяемое численностью и вредоносностью вредителей, сорняков и болезней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фитосанитарный мониторинг - система наблюдений и контроль за развитием и распространением вредных и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фитосанитарные мероприятия - комплекс мер, обеспечивающих снижение численности и вредоносности вредных и особо опасных вредных организмов и сохранение урожая;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порог вредоносности - численность вредных и особо опасных вредных организмов, вызывающая потери урожая, при которой целесообразно проведение фитосанитарных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Республики Казахстан 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защите растений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основывается на Конституции Республики Казахстан и состоит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Закона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Если международным договором, ратифицированным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установлены иные правила, чем те, которые содержатся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3. Основные задачи государственной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задачами государственной политики в области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обеспечение продовольственной безопасности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обеспечение благоприятной фитосанитарной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предупреждение загрязнения сельскохозяйственной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природной среды при проведении фитосанитарных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Глава 2. Государственное регулирование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области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4. Государственная система защиты растений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государственную систему защиты растений Республики Казахстан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уполномоченный орган и его территориальные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государственные организации, осуществляющие деятельность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юридические и физические лица, располагающие объектами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фитосанитарного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5. Компетенция Правительства Республики Казахстан в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компетенцию Правительства Республики Казахстан в области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утверждение программ в области защиты растений;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утверждение перечня особо опасных вредных организмов, борьба и фитосанитарный мониторинг, с которыми, осуществляются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международное сотрудничество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функции, установленные законодательными актами и актами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Компетенция уполномоченного органа и его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уполномоченного органа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представление в Правительство Республики Казахстан перечня особо опасных вредных организмов, фитосанитарные мероприятия и мониторинг, с которыми осуществляются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представление в Правительство Республики Казахстан программ по борьбе с особо опасными вредными 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рекомендаций по осуществлению защиты сельскохозяйственных и иных угодий от вредных и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утверждение правил по проведению регистрационных испытаний и государственной регистрации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защиты территории Республики Казахстан от распространения вредных и особо опасных вредных организмов, за исключением земель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лицензирование ввоза пестицидов и исходных компонентов для их производства, а также деятельности по оказанию услуг по применению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деятельности государственных органов, физических и юридических лиц в проведении фитосанитарных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конкурсной документации по государственным закупкам товаров, работ и услуг, заказов на прикладные научные и иные исследования по защите растений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 проведение конкурсов по государственным закупкам пестицидов, их хранению, транспортировке, применению, а также создание запаса пестицидов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по согласованию с уполномоченными органами государственной санитарно-эпидемиологической службы и охраны окружающей среды работ по обезвреживанию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разработки и утверждение в установленном порядке фитосанитарных мероприятий, фитосанитарных нормативов, форм фитосанитарной отчетности и учета по согласованию с органами статистики, а также порядка их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фитосанитарного мониторинга по особо опасным вредным организмам;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и обеспечение предоставления заинтересованным лицам информации о нормативных правовых актах в области защиты растений и проводимых фитосанитарных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регистрационных, производственных испытаний и государственной регистрации пестицидов, а также ведения списка пестицидов, разрешенных к применению на территории Республики Казахстан, утверждаемого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и координация прикладных научных исследований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распределение пестицидов по территории в зависимости от данных мониторинга и складывающейся фитосанитарной обстановки, приобретенных за счет средств республиканского бюджета, контроль за их качеством, хранением, транспортировкой и безопасным применением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и проведение разъяснительной работы среди населения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сотрудничества с международными организациями и государственными органами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иные функции, предусмотренные нормативными правовыми актами в области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территориальных подразделений уполномоченного органа входит осуществление функций уполномоченного органа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уполномоченного органа в области защиты растений и его территориальных подразделений одновременно, являются главными государственными инспекторами по защите растений Республики Казахстан и соответствующих территорий, иные должностные лица уполномоченного органа одновременно являются государственными инспекторами по защите растений Республики Казахстан и соответствующих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Компетенция государственных инспекторов по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главного государственного инспектора по защите растений Республики Казахстан, области, города, района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осуществление государственного фитосанитарного контроля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к исполнению физическими и юридическими лицами предписаний по осуществлению фитосанитарных мероприятий на соответствующей территории и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ведение фитосанитарной отчетности, учета и представление ее в порядке, установленном законодательством о защите растений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функции в соответствии с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государственного инспектора по защите растений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фитосанитарного контроля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фитосанитарной отчетности и учета и представление ее в порядке, установленном законодательством о защите растений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функции в соответствии с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Права государственных инспекторов по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инспекторы по защите растений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в установленном законодательством порядке территории и объекты сельскохозяйственного назначения физических и юридических лиц с целью проверки соблюдения ими законодательства и нормативных правовых актов по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предъявлять предписания физическим и юридическим лицам об устранении выявленных нарушений законодательства о защите растений, при невыполнении предписаний составлять протоколы и направлять исковое заявление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запрещать или приостанавливать в исключительных случаях хозяйственную деятельность физических и юридических лиц на срок не более 3 дней без судебного решения до устранения нарушений законодательства в области защиты растений с обязательным предъявлением в указанный срок искового заявления в суд,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к административной ответственности физических и юридических лиц в случае нарушения законодательства о защите растений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государственных инспекторов по защите растений могут быть обжалованы в уполномоченный орган или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Акты государственных инспекторов по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Формы протоколов и предписаний, порядок их составления и выдачи утверждаются уполномоченным государственным органом,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Предписания государственных инспекторов по защите растений обязательны для исполнения физическими и юридическими лицами, деятельность которых связана с проведением фитосанитарных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Государственные организации, осуществляющие деятельность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организации, осуществляющие деятельность в области защиты растений, создаются Правительством Республики Казахстан с целью осуществления следующих видов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фитосанитарный мониторинг особо опасных вредных организмов по перечню, утвержденному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производственные испытания пестицидов для проверки в производственных условиях рекомендуемых к регистрации регламентов применения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сельскохозяйственной продукции на содержание остаточных количеств пестицидов.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деятельности, предусмотренные подпунктами 1) и 2) пункта 1 настоящей статьи, относятся к государственной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организации, осуществляющие деятельность в области защиты растений, а также юридические и физические лица, владеющие объектами, подлежащими государственному фитосанитарному контролю, ведут и представляют уполномоченному государственному органу фитосанитарную отчетность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3. Государственный фитосанитарный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Цели и задачи государственного фитосанитарного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фитосанитарный контроль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деятельности физических и юридических лиц по соблюдению требований законодательства 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выполнением фитосанитарных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и представление фитосанитарной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и пресечение нарушений законодательства 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проведением регистрационных и производственных испытаний пестицидов.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Объекты государственного фитосанитарного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государственного фитосанитарного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сельскохозяйственные и иные угодья, объекты сельскохозяйственного назначения, являющиеся местами обитания вредных и особо опасных вредных организмов, а также растениеводческая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вредные и особо опасные вредные организмы;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техника и пестициды, используемые для проведения фитосанитарных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Порядок осуществления государственного фитосанитарного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фитосанитарный контроль, осуществляется государственными инспекторами по защите растений уполномоченного органа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Лицензирование деятельности по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Обязательному лицензированию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пестицидов и исходных компонентов для их производства, за исключением опытных образцов для регистрационных, производственных испытаний 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деятельность по оказанию услуг по применению пестицидов.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требования, предъявляемые к физическим и юридическим лицам, осуществляющим деятельность по оказанию услуг по применению пестицидов, устанавливаются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 по результатам своей деятельности в области защиты растений ведет учет поступления и расходования пестицидов, по территории и объектам и представляет фитосанитарную отчетность уполномоченному органу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Государственный фитосанитарный контроль за пестицидами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Производство, ввоз, хранение, реализация и применение пестицидов подлежат государственному фитосанитарному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и ввоз пестицидов, не прошедших государственную регистрацию, а также исходных компонентов для производства незарегистрированных пестицидов, запрещаются, за исключением опытных образцов, ввозимых для регистрационных, производственных испытаний и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пестицидов проводится в порядке, установленном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Пестициды, прошедшие государственную регистрацию, вносятся в список пестицидов, разрешенных к применению на территории Республики Казахстан, который ведется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4. Обязательные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Обязанности физических и юридических лиц по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массового распространения вредных и особо опасных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деятельность которых связана с объектами государственного фитосанитарного контроля,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на своих территориях осуществление фитосанитарного мониторинга и фитосанитарных мероприятий, с целью предупреждения массового распространения вредных и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защиту от заражения посевов, иных сельскохозяйственных угодий, помещений для хранения и переработки продукции растительного происхождения вредными и особо опасными вредными 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загрязнения окружающей среды и сельскохозяйственной продукции токсическими остатками пестицидов, превышающими утвержденные санитарно-гигиенические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предписания государственных инспекторов по защите растений по обезвреживанию пестицидов, запрещенных или пришедших в негодность, представляющих опасность здоровью людей и окружающей среды, не соответствующих требованиям нормативных правовых актов в области защиты растений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оказывать содействие государственным инспекторам по защите растений в выполнении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Обезвреживание (утилизация, захоронение, уничтожение) запрещенных или пришедших в негодность пестицидов, а также тары из-под них обеспечиваются физическими и юридическими лицами,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Организация фитосанитарных мероприятий по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массового распространения вредных и особо опасных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организмов и борьбе с 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фитосанитарных мероприятий, устанавливается уполномоченным органом и его территориальными подразделениями и являются обязательными для физических и юридических лиц, деятельность которых связана с объектами государственного фитосанитарного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Запас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Запас пестицидов представляет собой определенный объем постоянно обновляемых пестицидов для борьбы с особо опасными вредными организмами и является собственностью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 формируется из объема пестицидов, закупленных за счет средств республиканского бюджета, и предназначен для предупреждения и ликвидации массового размножения и распространения особо опасных вредных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 запаса по видам пестицидов и порядок их использования устанавливается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Фитосанитарные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Фитосанитарные нормативы определяют допустимое максимальное или минимальное количественное или качественное значение показателей, характеризующих фитосанитарный фактор с точки зрения его безопасности для сельскохозяйственных растений и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Фитосанитарные нормативы устанавливаются исследованиями, проводимыми в соответствии с законодательством о защите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Фитосанитарные нормативы являются основой для проведения объективного и обоснованного планирования объема фитосанитарных мероприятий, а также прогнозирования возможности массового размножения, распространения и ликвидации вредных и особо опасных вредных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Фитосанитарные нормативы утверждаются уполномоченным государственным органом и являются основой для проведения государственного фитосанитарного контроля государственными инспекторами по защите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Порядок обезвреживания пестицидов,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опасность для здоровья людей и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Пестициды, запрещенные или пришедшие в негодность, а также тары из-под них, представляющие опасность для здоровья людей и окружающей среды, подлежат обязательному обезвреживанию (утилизации, захоронению, уничтожению) в порядке, определяемом уполномоченным органом по согласованию с органами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Координация научных исследований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деятельности по подготовке и повышению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специалистов по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организует, координирует и контролирует проведение прикладных научных исследований в области защиты растений, утверждает разработанные в результате исследований методы, методики, рекомендации, регламентирующие порядок и способы осуществления фитосанитарных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Программы обучения (учебные программы) по подготовке и повышению квалификации специалистов по защите растений подлежат обязательному согласованию с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5. Финансирование мероприятий по защите растений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ответственность за нарушение законодательства 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Источники финансирования мероприятий по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средств республиканского бюджета, осуществляется финансирование расходов на проведение фитосанитарных мероприятий по перечню особо опасных вредных организмов, утвержденному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Мероприятия, осуществляемые за счет республиканского бюджета,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фитосанитарного мониторинга по выявлению мест заселения особо опасными вредными 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закуп пестицидов для проведения химических обработок против особо опасных вредных организмов, а также формирования и обновления запаса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таможенное оформление, хранение и доставку пестицидов до мест выполнения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химических обработок мест заселения особо опасными вредными организмами выше экономического порога вредоносности;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обезвреживания запрещенных и пришедших в негодность пестицидов, а также тары из-под них, приобретенных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прикладных научных исследований в области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счет средств владельцев объектов государственного фитосанитарного контроля в порядке, установленном уполномоченным органом, проводятся следующие фитосанитарные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обезвреживание запрещенных и пришедших в негодность пестицидов, а также тары из-под них, приобретенных за счет собственных средств, по предписанию государственных инспекторов по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 по борьбе с вредными организмами, за исключением особо опасных вредных организмов, включенных в перечень, утвержденный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сельскохозяйственной продукции на содержание токсических остатков пестицидов.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Регистрационные и производственные испытания пестицидов проводятся за счет средств производителей пестицидов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должностные лица государственных органов, виновные в нарушении законодательства о защите растений, несут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к ответственности за нарушение законодательства о 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защите растений не освобождает виновных лиц от необходимости возмещения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причиненного ущерба здоровью людей, окружающей среде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24. Введение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со дня его официального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