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8125" w14:textId="2a28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июня 2001 года N 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2001 года N 1502 . Утратило силу - постановлением Правительства РК от 15 мая 2002 г. N 523 ~P020523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2001 года N 764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P010764_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Межведомственной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борьбе с преступностью при Правительстве Республики Казахстан"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2001 г., N 20, ст. 257) следующие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Межведомственной комиссии по борьбе с преступностью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 Республики Казахстан,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"Токаев                   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Касымжомарт Кемелевич        председатель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"Кыдырбаев                 - заведующий Отделом обороны и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Аманбек Райкулович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Казахстан, секретарь";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"Члены комиссии":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"Кыдырбаев                 - заведующий Отделом обороны и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Аманбек Райкулович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указанный состав: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Тлеубердина                - Руководителя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Алтая Аблаевича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Булгакбаева                - Председателя Агентства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Болатбека Акылбаевича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Дутбаева                   - первого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Нартая Нуртаевича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Кузьменко Сергея Михайловича, 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Рахата Мухтаровича.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