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a09" w14:textId="e00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Альжанове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2001 года N 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Альжанова Тлека Кабыкеновича от должности Председателя Комитета по инвестициям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