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eb92" w14:textId="366e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Досаеве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2001 года N 1507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Досаева Ерболата Аскарбековича Председателем Агентства Республики Казахстан по регулированию естественных монополий, защите конкуренции и поддержке малого бизнеса,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