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7b898" w14:textId="317b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марта 1994 года N 273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ноября 2001 года № 1516. Утратило силу постановлением Правительства Республики Казахстан от 31 декабря 2013 года № 1482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31.12.2013 </w:t>
      </w:r>
      <w:r>
        <w:rPr>
          <w:rFonts w:ascii="Times New Roman"/>
          <w:b w:val="false"/>
          <w:i w:val="false"/>
          <w:color w:val="ff0000"/>
          <w:sz w:val="28"/>
        </w:rPr>
        <w:t>№ 1482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15 марта 1994 года N 273 </w:t>
      </w:r>
      <w:r>
        <w:rPr>
          <w:rFonts w:ascii="Times New Roman"/>
          <w:b w:val="false"/>
          <w:i w:val="false"/>
          <w:color w:val="000000"/>
          <w:sz w:val="28"/>
        </w:rPr>
        <w:t xml:space="preserve">P940273_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Международного Казахско-Турецкого университета имени Х.А. Ясави"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ввести в состав Полномочного Совета Международного Казахско-Турецкого университета имени Х.А. Ясави от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Калиева Гани Алимовича - депутата Мажилиса Парламента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вывести из указанного состава Жумагулова Бакытжана Турсыновича.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