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a34c" w14:textId="7e1a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Кабинета Министров Республики Казахстан от 13 августа 1993 года N 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2001 года N 1518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Кабинета Министров Республики Казахстан от 13 августа 1993 года N 697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P930697_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постановления Верховного Совета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B931900_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Закона Республики Казахстан "О кредитовании отраслей агропромышленного комплекса и финансировании государственных мероприятий" (САПП Республики Казахстан, 1993 г., N 32, ст. 372)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"и особо опасных заразных болезней животных"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массовых вредителей, болезней растений и особо опасных заразных болезней животных, мероприятия по ликвидации которых финансируются за счет государственного бюджета, утвержденного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 особо опасных заразных болезней животных"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"клоп-черепашка," дополнить словами "гессенская муха, хлебные жуки, паутинный клещ, хлопковая совка,";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