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b1aa" w14:textId="ff7b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задолженности перед фирмой "Канемацу Корпорейшн"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2001 года N 1526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22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 в целях погашения задолженности закрытого акционерного общества "Продовольственная контрактная корпорация" перед фирмой "Канемацу Корпорейшн" за поставленные в Республику Казахстан комбайны CK-5MI "Нива"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Закрытому акционерному обществу "Продовольственная контрактная корпорация" (далее - Корпорация) совместно с закрытым акционерным обществом "Эксимбанк Казахстан" (далее - Банк) (по согласованию) заключить с фирмой "Канемацу Корпорейшн" (далее - Фирма) соглашение о прекращении обязательств сторон (далее - Соглашение) при осуществлении погашения задолженности Корпорации в сумме 3 787 600 (три миллиона семьсот восемьдесят семь тысяч шестьсот) долларов США по контракту от 31 июля 1996 года N 817-К на поставку комбайнов, заключенному между Корпорацией и Фирмой.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указанным Соглашением в установленном законодательством порядке обеспечить перечисление денежных средств, предусмотренных в республиканском бюджете на 2001 год, в сумме, эквивалентной 3 787 600 (три миллиона семьсот восемьдесят семь тысяч шестьсот) долларам США закрытому акционерному обществу "Фонд финансовой поддержки сельского хозяйства" (далее - Фонд) для оплаты Корпорации за комбайны, полученные Фондом, в соответствии с постановлением Правительства Республики Казахстан от 29 мая 1997 года N 901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обеспечению финансовой устойчивости государственных ресурсов зерна";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внести предложения о приведении ранее принятых решений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