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1919" w14:textId="79c1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зданий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2001 года N 1535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здравоохранения Республики Казахстан о передаче зданий ликвидируемого филиала Республиканского государственного казенного предприятия "Научно-исследовательский институт радиационной медицины и экологии Агентства Республики Казахстан по делам здравоохранения" в городе Курчатове согласно приложению в коммунальную собственность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Казахстан по согласованию с акимом Восточно-Казахстанской области в установленном законодательством порядке до 1 января 2002 года осуществить необходимые организационные меры по приему-передаче указанных в пункте 1 настоящего постановления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28 ноября 2001 года N 1535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зданий филиала Республиканского государственного казенного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предприятия "Научно-исследовательский институт радиационной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медицины и экологии Агентства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здравоохранения" в городе Курчатове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Здание поликлиники.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Здание станции скорой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Здание хирургического корпуса.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