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979c" w14:textId="cca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декабря 2000 года N 1810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Кодексом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бюджет" (Налоговым кодексом) от 12 июня 
2001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5 декабря 2000 года N 1810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P001810_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размеров 
единовременных сборов за выдачу разрешений в сфере оборота оружия" (САПП 
Республики Казахстан, 2000 г., N 54, ст. 597).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 1 января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