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3a28" w14:textId="1533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развития промышленности строительных материалов, изделий и конструкций в Западном регионе Казахстана на 2002-2005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2001 года N 1548. Утратило силу - постановлением Правительства РК от 22 декабря 2003 г. N 1285 (P031285)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8 декабря 2000 года N 1826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P001826_ </w:t>
      </w:r>
      <w:r>
        <w:rPr>
          <w:rFonts w:ascii="Times New Roman"/>
          <w:b w:val="false"/>
          <w:i w:val="false"/>
          <w:color w:val="000000"/>
          <w:sz w:val="28"/>
        </w:rPr>
        <w:t>"О Плане мероприятий по реализации задач, поставленных Президентом страны в Послании народу Казахстана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K002000_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"К свободному, эффективному и безопасному обществу от 24 октября 2000 года"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развития промышленности строительных материалов, изделий и конструкций в Западном регионе Казахстана на 2002-2005 годы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Актюбинской, Атырауской, Западно-Казахстанской и Мангистауской областей совместно с Министерством экономики и торговли Республики Казахстан обеспечить своевременную реализацию мероприятий, предусмотренных Программой.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торговли Республики Казахстан осуществлять координацию деятельности министерств и иных центральных и местных органов Республики Казахстан по выполнению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30 ноября 2001 года N 1548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развития промышленности строительных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изделий и конструкций в Западном регионе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на 2002-2005 годы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Астана,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Паспорт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 Программа развития промышленности строительных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материалов, изделий и конструкций в Западном регионе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Казахстана на 2002-2005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     Постановление Правительства Республики Казахстан от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разработки           декабря 2000 года N 1826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P001826_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Плане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Программы            мероприятий по реализации задач, поставленных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Президентом страны в Послании народу Казахстана "К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свободному, эффективному и безопасному обществу от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октября 2000 года"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             Комитет по делам строительства Министерства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разработчик          и торговли Республики Казахстан, акимы Актюбинской,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Атырауской, Западно-Казахстанской и Мангистауской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      Создание базы промышленности конкурентоспособных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строительных материалов для обеспечения основной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потребности и снижения импортозависимости региона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   Развитие производственного потенциала промышленности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строительных материалов региона путем строительства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новых и реконструкции, перепрофилирования, реанимации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действующих и простаивающих производств на основе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освоения и внедрения новых эффективных энерго-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ресурсосберегающих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Приоритеты           Импортозамещение, внедрение современных технологий,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создание рабочих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            Финансирование за счет средств банков второго уровня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финансирования       собственных средств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Ожидаемый            Западный регион получит базовые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            промышленности стройматериалов, позволяющие обеспечить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регион основными востребованными видами строительной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продукции, ограничить импорт дорогостоящих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импортируемых в страну строительных материалов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изделий, повысить экспортный потенциал строительной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отрасли, создать новые рабочие места, создать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предпосылки для дальнейшего интенсивного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экономического развития региона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реализации:    2002-2005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1.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Программа развития промышленности строительных материалов, изделий и конструкций в Западном регионе Казахстана на 2002-2005 годы разработана в соответствии с постановлением Правительства Республики Казахстан от 8 декабря 2000 года N 1826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P001826_ </w:t>
      </w:r>
      <w:r>
        <w:rPr>
          <w:rFonts w:ascii="Times New Roman"/>
          <w:b w:val="false"/>
          <w:i w:val="false"/>
          <w:color w:val="000000"/>
          <w:sz w:val="28"/>
        </w:rPr>
        <w:t>"О Плане мероприятий по реализации задач, поставленных Президентом страны в Послании народу Казахстана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K002000_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"К свободному, эффективному и безопасному обществу от 24 октября 2000 года". Мотивацией для разработки Программы стала практическая реализация политики импортозамещения в части создания благоприятных условий для работы предприятий промышленности стройматериалов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Нарастающими темпами в Западном регионе Казахстана идет капитальное строительство, объем строительных инвестиций, освоенный хозяйствующими субъектами западных областей за 2000 год, составил более 131,3 млрд. тенге, из них на долю строительно-монтажных работ приходится 38% от общего объема, что составляет 49,8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Имеющийся производственный потенциал отрасли сегодня используется менее чем наполовину. Во многом это определяется низким техническим уровнем производства и качеством выпускаемой продукции. С другой стороны, при наличии собственных производств по некоторым строительным материалам соответствующего стандартам качества, иностранные инвесторы и отечественные заказчики, проектные и строительно-монтажные организации зачастую практикуют применение аналогичных строительных материалов и изделий импортного производства, что также не способствует развитию отечественного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всего этого только в 2000 году в Западный Казахстан было завезено строительных материалов на сумму примерно 13 млрд. тенге или свыше 90 млн.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перевооружение и строительство за счет собственных средств предприятий осуществляется в основном в сфере малого предпринимательства и в рамках небольших производств. В последние годы в западных областях Казахстана появились производства по выпуску керамической плитки, пластмассовых труб, металлочерепицы, столярных изделий из древесины и пластика, сухих смесей и другой продукции. Однако, доля созданных новых производств в строительной базе региона незначительна, номенклатура и объем производимой ими продукции недостаточна для того, чтобы внести перелом в области обеспечения основных потребностей региона в строительных материалах и ограничения импорта.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более крупных проектов строительства и реконструкции предприятий тормозится нехваткой собственных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Оценивая перспективу развития промышленности стройматериалов, нельзя не упомянуть о территориальных особенностях размещения производительных сил. Расположение и протяженность основных магистралей, высокие транспортные тарифы на перевозку и энергоресурсы увеличивают цену поставляемых строительных материалов из восточных и центральных регионов и тем самым снижают их конкурентоспособность. Данная проблема требует проведения сбалансированной и рациональной экономической политики, включая рациональное размещение производственных мощностей.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Перспективы долгосрочного развития Западного Казахстана, стабильный приток и рост инвестиций в капитальное строительство в данном регионе и образование на Западе республики крупного рынка строительной продукции определяют приоритетность развития промышленности строительных материалов, изделий и конструкций в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задачей для региона на ближайшие годы является привлечение прямых отечественных, иностранных инвестиций и займов для организации производства качественных строительных материалов, изделий и конструкций за счет освоения новых технологий и передовой техники, способных обеспечить в основном внутренний рынок, способствовать сокращению импорта, созданию экспортных возможностей и открытию новых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условиях назрела необходимость принятия мер для развития отечественного производства строительных материалов, изделий и конструкций в регионе в соответствии с настоящей Программой.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Анализ современного состояния промышленности 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материалов, изделий и конструкций в Западном регионе Казахстана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Производство строительных материалов, изделий и конструкций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 время в регионе существовала сеть производственных мощностей по выпуску строительных материалов, изделий и конструкций, которые размещались исходя из ведомственных интересов с учетом существовавшей союзной кооперации.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Основу промышленности стройматериалов и строй индустрии Актюбинской, Атырауской, Западно-Казахстанской и Мангистауской областей в 1992 году составляли 319 производственных предприятий. В основном они выпускали кирпичи строительные, железобетонные изделия и конструкции, а также имелись предприятия по добыче и переработке природного песка, щебня, гипса, извести, мела и природного облицовочного камня и так далее.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основные фонды существовавших предприятий региона по выпуску стройматериалов не обновлялись и оказались морально и физически устаревшими. Вследствие процессов приватизации, нехватки или отсутствия средств и навыков управления в условиях рынка у собственников, а также из-за резкого сокращения инвестиций на развитие производственной базы строительного комплекса, замедлились структурные и технические преобразования действующих производств. Отставание технического перевооружения обусловило недостаточное качество строительных материалов, их низкую конкурентоспособность с импортными материалами, в результате чего для многих предприятий стали характерными простой, банкротство и ликвидация.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данный регион в полном объеме импортирует такую продукцию, как строительное стекло, цемент, облицовочный кирпич, покрытия для полов (линолеум, ламинат, паркет), краски, теплоизоляционные материалы, конструкции из металла и алюминиевых профилей, изделия из полимеров и так далее из-за отсутствия или приостановления их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Нарастающий импорт строительных материалов привел к спаду производства отечественной строительной продукции и снижению использования производственных мощностей предприятий до 10-25%, что стало следствием уменьшения объемов производства строительной продукции в Западном регионе Казахстана. В 2000 году объемы выпуска продукции, производство которых ранее существовало в регионе, составили по абсолютной величине и в процентах к объемам производства в 1991 году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природному песку - 220,5 тыс.куб.м или 17,6%;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нерудным материалам - 1951 тыс.куб.м или 44%;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кирпичу силикатному - 16 млн.усл.шт или 13%;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конструкциям сборным из железобетона - 38,3 тыс.куб.м или 7,3%;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кирпичу строительному - 5 млн.усл.шт. или 2,1%;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извести - 83 тыс.тонн или 87,3%;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краскам - 10 тонн или 0,3%.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 не менее тот факт, что по ряду позиций материальной базы строительного комплекса в 1998 году спад производства прекратился, а по некоторым из них наметился рост свидетельствует о том, что часть предприятий отрасли начинает адаптироваться к условиям рынка. Так, индекс роста объемов производства строительной продукции в 1-м квартале 2001 года по отношению к соответствующему периоду 2000 года составил по: нерудным материалам - 252%, природным пескам - 535%, керамическим плиткам - 167%, кирпичу строительному - 104%, сборным конструкциям из железобетона - 594%, кирпичу силикатному - 220% и так далее. Указанный аспект свидетельствует о нарастающей потребности региона в строительных материалах, изделиях и конструкциях.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Импорт и потребность в строительных материалах, изделиях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конструкциях в Западном регионе Казахстана за 2000 год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отечественный рынок заполнен зарубежной продукцией, то есть регионы республики практически стали рынками сбыта для стран-экспортеров строительной продукции. Этот процесс особенно характерен для рассматриваемого региона. Объем импорта строительных материалов в 2000 году по западным областям составил в стоимостном выражении 90,2 млн.долл.США, что соответствует 49,8% от общего объема импорта по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Наибольшие объемы импорта строительных материалов в 2000 году приходятся на Западно-Казахстанскую (41 млн.долл.США) и Атыраускую (31 млн.долл.США) области, далее следуют Мангистауская (11 млн.долл.США) и Актюбинская (7,2 млн.долл.США) области. Данные по импорту стройматериалов в регион приведены в таблице 1.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Таблица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    Наименование       !Единица измерения!      Импорт     !Потреб-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  !                 !_________________!ность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 !                 !количес-!  сумма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 !                 !тво     !   тыс.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 !                 !        !  долл.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 !                 !        !   США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___!__________________________!_________________!________!________!________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Пески природные и прочие      тыс.куб.м       0,909      290,4    242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Нерудные материалы (щебень)   тыс.куб.м       8,820      138,8   2107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Цемент                        тыс. тонн       152,7       4586    165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Гипс, известняк               тыс. тонн       118,6     1516,5  124,5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Мел и доломит                 тыс. тонн       0,548       11,2    2,0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Краски и лаки                 тыс. тонн       2,532       3176    2,8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Замазки, шпатлевки, грунтовки тыс. тонн        5,36       1449    5,7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Трубы и фитинги из полимеров  тыс. тонн        2,36    11977,3    2,6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Окна, двери и рамы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пластмасс                       тонн            202       1070    222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ДСП                           тыс.кв.м        294,1      243,3    324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Линолеум                      тыс.кв.м        382,2       1106    420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Шлаковата, минеральная вата   тыс.куб.м        18,5       2210    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Брусчатка тротуарная          тыс.кв.м         15,3        122    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Черепица, плитки керамические тыс. тонн        49,8       2786     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Изделия из бетона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Неармированные                тыс. тонн        34,2       4745     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Шифер, трубы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асбестоцементные              тыс. тонн        6,255     346,7    7,0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Кирпич строительный           млн.шт.к         6,831      1659    7,5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Кирпич силикатный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шлаковый                      млн.шт.к           -          -     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Облицовочная плитка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керамические                  тыс.кв.м         240,1      1729    357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Панели из листа с изоляцией     тонн             901    2858,7    946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Металлоконструкции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черного металла               тыс. тонн       17,164     34288    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Конструкции из алюминия         тонн              56     651,5     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Огнеупорные кирпичи           тыс. тонн        5,668    1119,2    6,2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ДВП                           тыс.кв.м         250,3     224,4    263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Сборные ж/б конструкции       тыс.куб.м          -          -      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Гранит, мрамор и др. камни    тыс.кв.м           -          -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Прочие материалы, изделия                                11900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                                                    90200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Анализ структуры импорта строительных материалов и изделий показывает, что по удельному весу в стоимостном выражении среди импортируемых материалов лидируют металлоконструкции из черного металла (34,3 млн.долл.США), трубы и фитинги из полимеров (11,9 млн.долл.США), цемент (4,6 млн.долл.США), краски (3,2 млн.долл.США), минеральная вата (2,2 млн.долл.США), кирпичи и черепица керамические (4,4 млн.долл.США), изделия из бетона (4,7 млн.долл.США) и другие.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Проблемы развития производства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состояния предприятий промышленности строительных материалов показывает, что проблемы развития промышленности и повышения конкурентоспособности продукции неразрывно связаны с общими проблемами развития экономики страны и имеют отраслевые специфические особенности.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главным проблемам можно отнести: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значительную импортозависимость региона по основным видам строительных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технический уровень оснащенности производств, значительный моральный и физический износ технологического оборудования и основных средств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оборотных средств и накоплений у предприятий для модернизации и технического перевооружения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ограниченность доступа к финансовым ресурсам из-за высокой степени риска финансирования производства строительных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диспропорции в размещении производственных сил промышленности строительных материалов, изделий и 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тарифы на энергоресурсы и транспортировку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платежеспособный спрос на строительную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недостаточное стимулирование инвестиций для развития импортозамещающих и экспортоориентированных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неразвитость внутригосударственной производственной кооперации;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отставание от международных методов и стандартов управления качеством производства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привлечению капиталов в развитие производства строительных материалов мешает экспансия иностранных строительных фирм, зачастую выигрывающих тендеры на подрядные работы за счет высоких финансовых возможностей и заинтересованных в импорте строительных материалов из собственных стран.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3. Цели и задачи Программы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Программы является создание и реанимация базовых производств промышленности строительных материалов, позволяющих обеспечить потребность и ограничить импорт по основным видам строительной продукции в Западном регионе республики, увеличить занятость населения, повысить экспортные возможности и подготовить предпосылки для более интенсивного развития отрасли и экономики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Активное освоение богатых природных ресурсов Западного Казахстана, а также рост инвестиций в капитальное строительство оказывает значительное влияние на экономическое и промышленное развитие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долгосрочная стратегическая задача в промышленной политике состоит в планомерном снижении зависимости республики от ввоза продукции промышленности строительных материалов путем проведения активной политики импортозамещения, перехода от трудоемких и капиталоемких производств к наукоемким производствам.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предусмотрено на основе использования местного ресурсного потенциала организовать собственное производство основной части стройматериалов, в том числе имеющих стратегическое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поставленной цели необходимо решить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нормативной правовой и нормативно-технической базы для развития предприятий промышленности строительных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реконструкции и технического перевооружения существующих предприятий и создание новых производств на основе внедрения прогрессивных энерго- и ресурсосберегающих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проектов путем привлечения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активное использование возможностей привлечения прямых инвестиций, займов, кредитов;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смешанных форм кредитования производств с привлечением частных отечественных и иностранных инвесторов;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государственной поддержки по привлечению кредитов, займов, включению стратегически важных, но капиталоемких и малопривлекательных для прямых инвесторов проектов в программу государственных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внедрения новых технологий, машин и механизмов, технологического оборудования для производства строительных материалов и изделий путем использования гибкой таможенной политики, широкого внедрения лизинговых методов;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активное развитие малого предпринимательства и внедрение лизинга оборудования в отрасли.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4. Основные направления реализации Программы и отбор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приоритетных инвестиционных проектов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Программы в целях создания материальной базы отрасли строительства, снижения импортозависимости и более полного обеспечения потребности региона в материалах собственного производства планируется осуществлять по следующим основным направлениям.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Нормативное правовое и нормативно-техническое обеспечение.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на основе разработки национальных стандартов, соответствующих международным требованиям, шире использовать возможности сертификации строительной продукции для ограничения заведомо некачественных импортных товаров и изделий. В этих же целях следует расширить перечень импортируемых строительных материалов и изделий, подлежащих обязательной сертификации. Эти меры также являются одним из нетарифных барьеров на пути импорта.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указанных мер и в целях производства высококачественной и конкурентоспособной продукции следует совершенствовать нормативно-технические документы и стандарты на выпуск строительных материалов и изделий и конструкций, соответствующих межгосударственным (действующих на территории СНГ) и международным техническим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поддержка и техническая помощь предпринимателям в восстановлении и организации новых производств стройматериалов.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восстановление передовых производств стройматериалов зачастую связаны с крупными капиталовложениями, которые в свою очередь обусловлены сложными технологическими процессами и циклами, необходимостью оснащения комплексами современного технологического оборудования, переработки и поставки сырья и другими многочисленными факторами. В этих условиях у предприятий недостаточно собственных сил и средств для ввода новых мощностей без поддержки и помощи со стороны государства. В связи с этим следует предусмотреть следующие 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технической помощи предполагается: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маркетинговых исследований рынка строительных материалов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информационных услуг предприятиям отрасли в определении потенциальных потребителей их продукции и номенклатуры изделий, пользующихся спросом на внутреннем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перечня технологического оборудования, которое может передаваться на лизинговой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рекламе отечественной продукции промышленности стройматериалов.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мер инвестиционной поддержки предприятий и проектов предполагается: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льгот и преференций, предусмотренных действующим законодательством о государственной поддержке прямых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в программу государственных инвестиций стратегически важных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средств финансово-промышленных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заключению межотраслевых соглашений производителей строительной продукции и потребителей, в первую очередь крупных иностранных и национальных компаний, осуществляющих инвестиционную деятельность на территории Западного региона, по гарантированным закупкам и расчетам.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Одними из действенных инструментов государственной поддержки должны стать: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12 сентября 2001 года N 1187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P011187_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"Меморандум о кредитной политике закрытого акционерного общества "Банк Развития Казахстана" на период 2001-2003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12 сентября 2000 года N 1384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P001384_ </w:t>
      </w:r>
      <w:r>
        <w:rPr>
          <w:rFonts w:ascii="Times New Roman"/>
          <w:b w:val="false"/>
          <w:i w:val="false"/>
          <w:color w:val="000000"/>
          <w:sz w:val="28"/>
        </w:rPr>
        <w:t xml:space="preserve">"Правила отбора инвестиционных проектов, кредитуемых в рамках поддержки отечественных товаропроизводителей".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Этими актами строительная отрасль и производство строительных материалов включены в число приоритетных направлений при кредитовании инвестиционных проектов.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Приоритетные и стратегически важные для региона инвестиционные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проекты, финансируемые за счет включения в программу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инвестиций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строительного стекла. При наличии природных сырьевых ресурсов по-прежнему импортируется обыкновенное строительное стекло. Необходимо решить проблему создания собственной стекольной промышленности и выпуска кальцинированной соды как основного компонента сырья при производстве стекла и другой продукции. Учитывая отсутствие данного производства в республике, финансирование его предполагается осуществлять за счет включения в программу государственных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цемента. Несмотря на наличие в республике собственных производств в 2000 году импорт цемента в Западный регион Казахстана составил 153 тыс. тонн. Импорт цемента объясняется более отдаленным расположением казахстанских производителей цемента и соответственно значительным увеличением стоимости при транспортировке. Транспортные расходы при поставке цемента из восточных и южных регионов в западные области составляют 65-70% от отпускной стоимости цемента. Учитывая высокие транспортные расходы поставки отечественного цемента в регион и перспективы дальнейшего роста его потребности целесообразно строительство завода по производству цемента с учетом наличия местного сырья, в том числе белого на основе уникального месторождения сырья. Снижение себестоимости их производства можно осуществить в том числе путем внедрения сухого способа производства.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Приоритетные инвестиционные проекты, финансируемые за счет прямых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инвестиций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стеновых материалов. Необходимо строительство заводов по производству лицевого керамического кирпича и стеновых блоков на базе передовых технологий. С учетом роста строительства объектов жилищного и общественного назначения и современных требований градостроительства возрастает потребность в качественном облицовочном кирпиче. Сегодня в Западном регионе отсутствует производство данного вида материала.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производства мела. Уникальное месторождение мела находится в Мангистауской области. По своим качествам и свойствам оно превосходит все существующие аналогичные месторождения не только в Казахстане, но и в ближнем зарубежье. Мел является основным компонентом для производства высококачественных белого цемента и сухих смесей, а также применяется при производстве другой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красок и лаков. Большие объемы импорта лакокрасочных материалов, перспективы развития нефтехимической промышленности ставят задачу по развитию отечественного производства указанных видов продукции необходимого уровня качества и ассортимента.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полимерных материалов и изделий. Есть потребность в организации выпуска труб, линолеума и ламината, расширении ассортимента экологически чистых покрытий полов.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сухих смесей. Освоение производства новых видов отделочного материала увязано с наличием высококачественного сырья в регионе. Имеющиеся в республике предприятия по производству данного вида продукции расположены в основном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сварочного электрода. Для сборки и монтажа строительных металлоконструкций и трубопроводов необходимо освоить производство сварочных электродов, которые в настоящее время импортируются из-за рубежа.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направлена на создание условий для развития отечественного производства стройматериалов, изделий и конструкций, повышение их конкурентоспособности на внутреннем и внешнем рынках строительной продукции, снижение ввоза дорогостоящих импортируемых в страну строительных материалов и изделий, повышение экспортных возможностей строительной отрасли, а также создание новых рабочих мест и повышение занятости населения.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5. Источники финансирования Программы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источниками финансирования для реализации инвестиционных проектов, предусмотренных Программой в 2002-2005 годы станут: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собственные средства заинтересованных организаций всех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кредиты банков второго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прямые иностранные и отечественные инвестиции;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гранты международных финансовых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капитала в промышленность строительных материалов предполагается осуществлять в самых разных формах, в том числе в виде лизинга, создания совместных предприятий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на развитие промышленности строительных материалов, изделий и конструкций в Западном регионе Казахстана на 2002-2005 годы требуется порядка 26 млрд. тенге. Из них 15,836 млрд. тенге составляют средства, привлекаемые в рамках включения в программу государственных инвестиций, 10,123 млрд. тенге - за счет привлечения прямых инвестиций.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6. Ожидаемые результаты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экономики Западного региона Казахстана и перспективы создания инфраструктуры для добычи углеводородного сырья в данном регионе позволяют на ближайшую перспективу делать оптимистичные прогнозы развития строительной индустрии в этих областях. Данный прогноз подкрепляется имеющейся материальной базой отрасли, наличием запасов основных, необходимых для организации и восстановления производств, минерально-сырьевых ресурсов и квалифицированного трудового потенциала. Внедрение новых технологий и высокопроизводительного оборудования направлено на уменьшение ресурсоемкости и трудоемкости продукции на 25-30%. Предусматривается также расширение ассортимента строительных материалов, улучшение их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позволит: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достигнуть к 2006 году обеспечения продукцией промышленности стройматериалов в объеме до 70-80% от потребности региона по основным ее видам;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снизить зависимость региона от импорта строительных материалов, изделий и 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расширить ассортимент эффективных и экологически чистых строительных материалов, изделий и 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внедрения прогрессивных технологий уменьшить материало-, энерго- и трудоемкость производств и снизить себестоимость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базу для дальнейшего наращивания производственного потенциала отрасли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около 2200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увеличить реальное поступление налогов;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увеличить возможности экспорта продукции промышленности строительных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создание базовых предприятий промышленности стройматериалов в регионе даст мультипликативный эффект в смежных отраслях - энергетике, топливной промышленности, металлургии, торговле и транспорте.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7.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реализации Программы развития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строительных материалов, изделий и конструкций в Западном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регионе Казахстана на 2002-2005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         Мероприятие      !Форма завершения!Ответственный за!   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п/п!                          !                !   исполнение   !исполнения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___!__________________________!________________!________________!__________ </w:t>
            </w:r>
          </w:p>
        </w:tc>
      </w:tr>
    </w:tbl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Нормативное правовое и нормативно-техническое обеспечение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Разработка                  Приказ Комитета   Министерство    2002-2004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нормативно-технических      по делам          экономики и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документов и стандартов на  строительства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выпускаемые в регионе    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стройматериалы на уровне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международных требований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Государственная поддержка и техническая помощь вновь создаваемым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развивающимся производствам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Проведение выставки         Выставка в        Министерство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строительных товаров        Западном регионе  экономики и    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Подготовка предложения по   Предложения в     Министерство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инвестиционной поддержке    Правительство     экономики и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посредством льготного   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кредитования или включения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программу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инвестиций наиболее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стратегически важных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Отбор приоритетных и стратегически важных для региона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инвестиционных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Строительство завода по     Включение в       Аким            2003-2005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производству листового      программу         Актюбинской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стекла в Актюбинской        государственных  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области                     инвестиций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Строительство цементного    -----"------      Аким            2003-2005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завода по производству                        Западно-   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белого цемента (по сухому                 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способу) в                                   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Западно-Казахстанской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области                                   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Развитие производства       Привлечение       Аким            2003-2004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отделочных материалов       прямых            Актюбинской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краски и пигментов в        инвестиций для   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Актюбинской области         строительства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объекта       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Организация производства    -----"------      Аким           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электродов в Актюбинской                      Актюбинской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области                                      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Строительство завода по     -----"------      Аким           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производству                                  Атырауской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полиэтиленовых труб в                        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Атырауской области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Производство                Привлечение       Аким            2003-2004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кальцинированной соды в     прямых            Атырауской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Атырауской области          инвестиций для   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строительства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объекта       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Организация производства    -----"------      Аким           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сухих смесей (шпатлевки,                      Атырауской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грунтовки и замазки) в                       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Атырауской области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Организация производства    -----"------      Аким            2003-2005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лицевого кирпича и блоков                     Западно-  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передовым гибким                       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технологиям в Западно-                       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Казахстанской области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Техническое перевооружение  -----"------      Аким            2003-2005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производства извести в                        Западно-  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Западно-Казахстанской                     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области                                      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Организация производства    -----"------      Аким           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линолеума и ламината в                        Мангистауской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Мангистауской области                        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Организация производства    -----"------      Аким           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лицевого кирпича и блоков                     Мангистауской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передовым гибким                          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технологиям в Мангистауской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области                                   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Организация производства    -----"------      Аким           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мела в Мангистауской                          Мангистауской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области                                      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