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e6c" w14:textId="2c7c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первого заседания казахстанско-
латвийской межправительственной комиссии по торгово-экономическому сотрудничеству 5 сентября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2001 года N 1549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первого заседания Казахстанско-латвийской межправительственной комиссии по торгово-экономическому сотрудничеству 5 сентября 2001 года в городе Астане, и обеспечения дальнейшего развития казахстанско-латвийского сотрудничества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первого заседания Казахстанско-латвийской межправительственной комиссии по торгово-экономическому сотрудничеству 5 сентября 2001 года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поручений, предусмотренных Планом.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не реже одного раза в полугодие информировать Правительство Республики Казахстан о ходе выполнения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2001 года N 1549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 План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реализации соглашений и договоренностей,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достигнутых в ходе первого заседания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Казахстанско-латвийской межправительственной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торгово-экономическому сотрудничеству 5 сентября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Мероприятие         !Срок исполнения!  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 !               !      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___!_____________________________!_______________!_________________________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 2             !       3    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___!_____________________________!_______________!_________________________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Расширение договорно-правовой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Подготовить к подписанию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проекты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борьбе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преступностью,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наркотических средств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 опасными видами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Таможенный комитет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 взаимопомощи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таможенных 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в течение      Министерство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 2002 года     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взаимном сотрудничестве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социального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Комитет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поддержке и взаимной защите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  общественного согласия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 сотрудничества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культурно-гуманитарной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Агентство финансовой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полиции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  Казахстан,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 обмене                 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в области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экономическими преступлениями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нарушениями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Министерство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2002 года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 I полугодие    Министерство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сельского         2002 года    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Министерством земледелия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Латвийской Республики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Развитие торгово-экономического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Рассмотреть возможность        в течение      Министерство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  2002 года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деревообрабатывающей, пищевой,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                             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промышленности, строительства,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переговоров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встреч, поиск казахстанских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партнеров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Осуществлять на взаимной       постоянно      Министерство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обмен информацией по              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действующего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законодательства, регулирующего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внешнеэкономическую                          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                                  Министерство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Комитет по инвестициям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хозяйства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Продолжить работу по          постоянно      Союз торгово-промышленных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проведению миссий                            палат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бизнесменов Казахстана и                     Казахстан (по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Латвии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Провести переговоры между     I полугодие    Министерство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Казахстан и        2002 года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Латвийской Республикой по                    Казахстан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доступу на рынок Казахстана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импортных товаров и услуг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хозяйства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труда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населения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государственных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Национальный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Активизация сотрудничества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Проработать вопрос о          I квартал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возможности проведения        2002 года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трехсторонних переговоров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Республикой Казахстан,                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Латвийской Республики и                    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Российской Федерацией с                      предприятие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целью определения тарифной                   темiр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по использованию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возможностей портовых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 Латвии для транзита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Провести первое заседание     I квартал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совместной комиссии в         2002 года 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соответствии с                              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            Республиканское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            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Латвийской                    предприятие "Казакстан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об использовании                  темiр жолы"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портов Латвийской Республики                 (по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обработки и                              закрытое акционерное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транспортировки грузов                       общество "Национальная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     морская судоходная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19 мая 1998 года                          компания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возможность       в течение      Министерство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казахстанских      2002 года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специалистов в морских учебных               Казахстан, закрытое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заведениях и стажировки в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крупных судоходных компаниях             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Латвийской Республики                        судоходная компания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"Казмортрансфлот"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возможность       I квартал      Министерство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первого           2002 года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Смешанной комиссии                 Казахстан,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                           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Латвийской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о международном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автомобильном сообщении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19 мая 1998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Оказывать содействие          постоянно      Комитет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сотрудничества в                    авиации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гражданской авиации                 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Оказывать содействие обмену   постоянно      Министерство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опытом и необходимыми                   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информационными материалами,                 Казахстан, открытое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проведению конференций               акционерное общество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семинаров в сфере                          "Казахтелеком"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 и высоких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информационных технологий                    Министерство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Развитие сотрудничества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нефтяной отрасли: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возможность       в течение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четырехсторонних   2002 года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переговоров между Республикой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Латвийской                        закрытое акционерное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Республикой, Российской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Федерацией и Республикой                     компания "Транспорт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Беларусь по согласованию                     и Газа"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вопросов транзитных квот и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                                      Министерство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Активизация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обмен информацией о        постоянно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туристских возможностях                  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и                    спорту,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Латвийской Республики,                   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взаимное привлечение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инвестиций и грантов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развитие туристской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 и Латвии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Развитие сотрудничества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сельского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проведение                 постоянно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сельскохозяйственных                     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ярмарок и выставок с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участием казахстанских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латвийских фирм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производство и переработка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сельскохозяйственных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взаимовыгодных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поставок сельскохозяйственной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обмен опытом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информационными материалами,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реализация инвестиционных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проектов и создание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совместных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Развитие сотрудничества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сфере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области санитарно-       постоянно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эпидемиологического                      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нормирования, в решении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проблем охраны здоровья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 и ребенка,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ВИЧ-инфекции, туберкулеза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наркомании,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регулярном обмене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информацией о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лекарственных средствах,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состоянии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лекарственных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изделий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назначения,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техники, приборов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контроля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состоянием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производственной сферы,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также результатами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научных исследований,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новых достижений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области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Отчет о реализации            один раз в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договоренностей,              полугодие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достигнутых в ходе первого                   Казахстан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              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Казахстанско-латвийской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межправительственной комиссии                Министерство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           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            Казахстан, Министерство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минеральных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социальной защиты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культуры, информации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общественного согласия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Агентство финансовой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полиции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Агентство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туризму и спорту,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Национальный Банк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 Союз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торгово-промышленных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палат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(по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акционерное общество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"Транспорт Нефти и Газа"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открытое акционерное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общество "Казахтелеком"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закрытое акционерное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общество "Национальная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морская судоходная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компания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"Казмортрансфлот" (по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Республиканское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государственное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предприятие "Казакстан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темiр жолы"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