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ab05" w14:textId="047a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проекта Закона Республики Казахстан "О торгово-промышленных и ремесленных палатах в Республике Казахстан"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2001 года N 1562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проект Закона Республики Казахстан "О торгово-промышленных и ремесленных палатах в Республике Казахстан" из Мажилиса Парламента Республики Казахстан, внесенный постановлением Правительства Республики Казахстан от 6 сентября 2000 года N 1351.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