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1df6" w14:textId="e391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развития отрасли телекоммуникаций Республики Казахстан на период с 2001 по 2005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декабря 2001 года № 1564. Утратило силу постановлением Правительства Республики Казахстан от 8 ноября 2010 года № 1170</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Правительства РК от 08.11.2010 </w:t>
      </w:r>
      <w:r>
        <w:rPr>
          <w:rFonts w:ascii="Times New Roman"/>
          <w:b w:val="false"/>
          <w:i w:val="false"/>
          <w:color w:val="ff0000"/>
          <w:sz w:val="28"/>
        </w:rPr>
        <w:t>№ 1170</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прилагаемую Концепцию развития отрасли телекоммуникаций </w:t>
      </w:r>
    </w:p>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Республики Казахстан на период с 2001 по 2005 год (далее - Концепция).</w:t>
      </w:r>
    </w:p>
    <w:p>
      <w:pPr>
        <w:spacing w:after="0"/>
        <w:ind w:left="0"/>
        <w:jc w:val="both"/>
      </w:pPr>
      <w:r>
        <w:rPr>
          <w:rFonts w:ascii="Times New Roman"/>
          <w:b w:val="false"/>
          <w:i w:val="false"/>
          <w:color w:val="000000"/>
          <w:sz w:val="28"/>
        </w:rPr>
        <w:t xml:space="preserve">     2. Министерству транспорта и коммуникаций Республики Казахстан во II </w:t>
      </w:r>
    </w:p>
    <w:p>
      <w:pPr>
        <w:spacing w:after="0"/>
        <w:ind w:left="0"/>
        <w:jc w:val="both"/>
      </w:pPr>
      <w:r>
        <w:rPr>
          <w:rFonts w:ascii="Times New Roman"/>
          <w:b w:val="false"/>
          <w:i w:val="false"/>
          <w:color w:val="000000"/>
          <w:sz w:val="28"/>
        </w:rPr>
        <w:t xml:space="preserve">квартале 2002 года в установленном законодательством порядке внести на </w:t>
      </w:r>
    </w:p>
    <w:p>
      <w:pPr>
        <w:spacing w:after="0"/>
        <w:ind w:left="0"/>
        <w:jc w:val="both"/>
      </w:pPr>
      <w:r>
        <w:rPr>
          <w:rFonts w:ascii="Times New Roman"/>
          <w:b w:val="false"/>
          <w:i w:val="false"/>
          <w:color w:val="000000"/>
          <w:sz w:val="28"/>
        </w:rPr>
        <w:t xml:space="preserve">рассмотрение Правительства Республики Казахстан Программу реализации </w:t>
      </w:r>
    </w:p>
    <w:p>
      <w:pPr>
        <w:spacing w:after="0"/>
        <w:ind w:left="0"/>
        <w:jc w:val="both"/>
      </w:pPr>
      <w:r>
        <w:rPr>
          <w:rFonts w:ascii="Times New Roman"/>
          <w:b w:val="false"/>
          <w:i w:val="false"/>
          <w:color w:val="000000"/>
          <w:sz w:val="28"/>
        </w:rPr>
        <w:t>данной Концепции.</w:t>
      </w:r>
    </w:p>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Одобрена</w:t>
      </w:r>
    </w:p>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4 декабря 2001 года N 1564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Концепция развития отрасли телекоммуникаций              </w:t>
      </w:r>
    </w:p>
    <w:p>
      <w:pPr>
        <w:spacing w:after="0"/>
        <w:ind w:left="0"/>
        <w:jc w:val="both"/>
      </w:pPr>
      <w:r>
        <w:rPr>
          <w:rFonts w:ascii="Times New Roman"/>
          <w:b w:val="false"/>
          <w:i w:val="false"/>
          <w:color w:val="000000"/>
          <w:sz w:val="28"/>
        </w:rPr>
        <w:t>               Республики Казахстан на период с 2001 по 2005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Введение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Завершение этапа стабилизации экономики республики и ее переход на траекторию устойчивого роста создают объективные предпосылки для реального использования в практике государственного регулирования и управления инструментариев среднесрочного и индикативного долгосрочного планирования. </w:t>
      </w:r>
      <w:r>
        <w:br/>
      </w:r>
      <w:r>
        <w:rPr>
          <w:rFonts w:ascii="Times New Roman"/>
          <w:b w:val="false"/>
          <w:i w:val="false"/>
          <w:color w:val="000000"/>
          <w:sz w:val="28"/>
        </w:rPr>
        <w:t xml:space="preserve">
      Важное место в общей системе перспективного планирования отводится формированию на среднесрочной основе стратегии развития крупных отраслевых комплексов, одним из которых является сфера телекоммуникаций, возрастающая роль которой на современном этапе определяется тенденциями глобализации и информатизации всех сторон общественной жизни в мировом масштабе. </w:t>
      </w:r>
      <w:r>
        <w:br/>
      </w:r>
      <w:r>
        <w:rPr>
          <w:rFonts w:ascii="Times New Roman"/>
          <w:b w:val="false"/>
          <w:i w:val="false"/>
          <w:color w:val="000000"/>
          <w:sz w:val="28"/>
        </w:rPr>
        <w:t>
      Телекоммуникации являются составной частью инфраструктуры, развитие которой в соответствии с положениями </w:t>
      </w:r>
      <w:r>
        <w:rPr>
          <w:rFonts w:ascii="Times New Roman"/>
          <w:b w:val="false"/>
          <w:i w:val="false"/>
          <w:color w:val="000000"/>
          <w:sz w:val="28"/>
        </w:rPr>
        <w:t xml:space="preserve">K972030_ </w:t>
      </w:r>
      <w:r>
        <w:rPr>
          <w:rFonts w:ascii="Times New Roman"/>
          <w:b w:val="false"/>
          <w:i w:val="false"/>
          <w:color w:val="000000"/>
          <w:sz w:val="28"/>
        </w:rPr>
        <w:t xml:space="preserve">Стратегии развития Казахстана до 2030 года отнесено к одному из семи долгосрочных приоритетов и должно способствовать: </w:t>
      </w:r>
      <w:r>
        <w:br/>
      </w:r>
      <w:r>
        <w:rPr>
          <w:rFonts w:ascii="Times New Roman"/>
          <w:b w:val="false"/>
          <w:i w:val="false"/>
          <w:color w:val="000000"/>
          <w:sz w:val="28"/>
        </w:rPr>
        <w:t xml:space="preserve">
      укреплению национальной безопасности; </w:t>
      </w:r>
      <w:r>
        <w:br/>
      </w:r>
      <w:r>
        <w:rPr>
          <w:rFonts w:ascii="Times New Roman"/>
          <w:b w:val="false"/>
          <w:i w:val="false"/>
          <w:color w:val="000000"/>
          <w:sz w:val="28"/>
        </w:rPr>
        <w:t xml:space="preserve">
      политической стабильности; </w:t>
      </w:r>
      <w:r>
        <w:br/>
      </w:r>
      <w:r>
        <w:rPr>
          <w:rFonts w:ascii="Times New Roman"/>
          <w:b w:val="false"/>
          <w:i w:val="false"/>
          <w:color w:val="000000"/>
          <w:sz w:val="28"/>
        </w:rPr>
        <w:t xml:space="preserve">
      экономическому росту. </w:t>
      </w:r>
      <w:r>
        <w:br/>
      </w:r>
      <w:r>
        <w:rPr>
          <w:rFonts w:ascii="Times New Roman"/>
          <w:b w:val="false"/>
          <w:i w:val="false"/>
          <w:color w:val="000000"/>
          <w:sz w:val="28"/>
        </w:rPr>
        <w:t xml:space="preserve">
      Однако формирование плановых и прогнозных параметров развития телекоммуникаций невозможно без определения концептуальных основ перспективного функционирования отрасли, оценки тенденций развития телекоммуникационного рынка на основе внутренних и внешних факторов, проведения периодизации и выделения этапов развития, выбора приоритетов государственной отраслевой политики, рациональной эволюции системы регуляторов, оптимизации законодательной и нормативной базы в отрасли. </w:t>
      </w:r>
      <w:r>
        <w:br/>
      </w:r>
      <w:r>
        <w:rPr>
          <w:rFonts w:ascii="Times New Roman"/>
          <w:b w:val="false"/>
          <w:i w:val="false"/>
          <w:color w:val="000000"/>
          <w:sz w:val="28"/>
        </w:rPr>
        <w:t xml:space="preserve">
      Необходимость выработки концептуального документа, системно отражающего ключевые аспекты перспективного развития сферы телекоммуникаций, обусловлена объективными тенденциями развития одной из наиболее динамичных отраслей экономики Казахстана, потребностью в совершенствовании государственной идеологии по вопросам стратегии и тактики развития телекоммуникационного комплекса республики. </w:t>
      </w:r>
      <w:r>
        <w:br/>
      </w:r>
      <w:r>
        <w:rPr>
          <w:rFonts w:ascii="Times New Roman"/>
          <w:b w:val="false"/>
          <w:i w:val="false"/>
          <w:color w:val="000000"/>
          <w:sz w:val="28"/>
        </w:rPr>
        <w:t xml:space="preserve">
      Настоящая концепция, включая в себя основные направления и параметры развития телекоммуникаций в среднесрочной перспективе, на качественном уровне задает определенный сценарий изменения ситуации на телекоммуникационном рынке, формирующийся в результате совокупного воздействия как естественных рыночных факторов, так и влияния регулирующих мер и механизмов.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Краткая характеристика состояния отрасли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выработки эффективной стратегии развития телекоммуникационного комплекса республики большое значение имеет четкое и ясное понимание роли и места отрасли в общей структуре экономики Казахстана, исходя из которых можно определить цели и структурировать задачи развития на перспективный период. </w:t>
      </w:r>
      <w:r>
        <w:br/>
      </w:r>
      <w:r>
        <w:rPr>
          <w:rFonts w:ascii="Times New Roman"/>
          <w:b w:val="false"/>
          <w:i w:val="false"/>
          <w:color w:val="000000"/>
          <w:sz w:val="28"/>
        </w:rPr>
        <w:t xml:space="preserve">
      Телекоммуникации - важнейшая составляющая связи, представляющая собой отрасль общественного производства, продукцией которой являются услуги в виде передачи сообщений и предоставления технических средств для передачи сообщений. Отрасль телекоммуникаций состоит из совокупности сетей телекоммуникаций и служб, осуществляющих передачу информации и реализующих услуги телекоммуникаций потребителям. </w:t>
      </w:r>
      <w:r>
        <w:br/>
      </w:r>
      <w:r>
        <w:rPr>
          <w:rFonts w:ascii="Times New Roman"/>
          <w:b w:val="false"/>
          <w:i w:val="false"/>
          <w:color w:val="000000"/>
          <w:sz w:val="28"/>
        </w:rPr>
        <w:t xml:space="preserve">
      Роль и значение отрасли как элемента инфраструктуры Республики Казахстан заключается в том, что телекоммуникации: </w:t>
      </w:r>
      <w:r>
        <w:br/>
      </w:r>
      <w:r>
        <w:rPr>
          <w:rFonts w:ascii="Times New Roman"/>
          <w:b w:val="false"/>
          <w:i w:val="false"/>
          <w:color w:val="000000"/>
          <w:sz w:val="28"/>
        </w:rPr>
        <w:t xml:space="preserve">
      обеспечивают жизнедеятельность страны. В современных условиях ни одна сфера государственной, общественной, хозяйственной и человеческой жизни не обходится без средств телекоммуникаций; </w:t>
      </w:r>
      <w:r>
        <w:br/>
      </w:r>
      <w:r>
        <w:rPr>
          <w:rFonts w:ascii="Times New Roman"/>
          <w:b w:val="false"/>
          <w:i w:val="false"/>
          <w:color w:val="000000"/>
          <w:sz w:val="28"/>
        </w:rPr>
        <w:t xml:space="preserve">
      обеспечивают государство инструментом управления и сохранения национальной безопасности. Ежегодно государство потребляет услуги телекоммуникаций в размере 1,5-2% всех бюджетных расходов; </w:t>
      </w:r>
      <w:r>
        <w:br/>
      </w:r>
      <w:r>
        <w:rPr>
          <w:rFonts w:ascii="Times New Roman"/>
          <w:b w:val="false"/>
          <w:i w:val="false"/>
          <w:color w:val="000000"/>
          <w:sz w:val="28"/>
        </w:rPr>
        <w:t xml:space="preserve">
      являются необходимым условием для развития современного бизнеса и экспортной деятельности. В течение года отрасль предоставляет хозяйственному комплексу и населению страны сотни миллионов услуг. Связь является необходимым и существенным элементом производственных затрат других отраслей; </w:t>
      </w:r>
      <w:r>
        <w:br/>
      </w:r>
      <w:r>
        <w:rPr>
          <w:rFonts w:ascii="Times New Roman"/>
          <w:b w:val="false"/>
          <w:i w:val="false"/>
          <w:color w:val="000000"/>
          <w:sz w:val="28"/>
        </w:rPr>
        <w:t xml:space="preserve">
      являются крупной и динамично развивающейся отраслью. Объем производства отрасли телекоммуникаций в 2000 году составил более 50 млрд. тенге или 2% валового внутреннего продукта республики. Телекоммуникации растут быстрее, чем экономика в целом, и это в последнее десятилетие стало тенденцией всего сектора развивающихся стран. Налоговые отчисления предприятий отрасли в государственный бюджет в 2000 году выросли почти на 66% по сравнению с 1999 годом, составляя более 11 млрд. тенге или 3,2% всех планируемых поступлений госбюджета; </w:t>
      </w:r>
      <w:r>
        <w:br/>
      </w:r>
      <w:r>
        <w:rPr>
          <w:rFonts w:ascii="Times New Roman"/>
          <w:b w:val="false"/>
          <w:i w:val="false"/>
          <w:color w:val="000000"/>
          <w:sz w:val="28"/>
        </w:rPr>
        <w:t xml:space="preserve">
      являются привлекательным объектом предпринимательской деятельности. В процессе развития рыночных преобразований в экономике нашей страны телекоммуникации стали объектом внимания предпринимателей, обеспечивая большую по сравнению с другими секторами экономики доходность. В 1996 году с целью государственного регулирования и контроля деятельности операторов связи по обеспечению необходимыми видами услуг связи органов государственного управления, физических и юридических лиц Республики Казахстан введено лицензирование деятельности в области связи. За период с ноября 1996 года по декабрь 2000 года Министерство транспорта и коммуникаций Республики Казахстан выдало около 600 лицензий, из них 75% приходится на область телекоммуникаций; </w:t>
      </w:r>
      <w:r>
        <w:br/>
      </w:r>
      <w:r>
        <w:rPr>
          <w:rFonts w:ascii="Times New Roman"/>
          <w:b w:val="false"/>
          <w:i w:val="false"/>
          <w:color w:val="000000"/>
          <w:sz w:val="28"/>
        </w:rPr>
        <w:t xml:space="preserve">
      являются стабильным источником большого числа рабочих мест. В сфере телекоммуникаций непосредственно занято более 35 000 работников, что составляет ~1% от всех занятых в отраслях экономики. В то же время данная отрасль обеспечивает сохранение и создание рабочих мест в других сферах экономики, осуществляя большие объемы строительства и закупая оборудование, кабельную продукцию, производимые казахстанскими предприятиями. В 2000 году на капитальное строительство направлено 79.13 млн. долларов США, в том числе ОАО "Казахтелеком" - более 70 млн. долларов. Среднегодовая заработная плата в отрасли выше общереспубликанского уровня на 20%, что, безусловно, привлекает в отрасль квалифицированные кадры и дает возможность осуществлять развитие в соответствии с мировыми стандартами; </w:t>
      </w:r>
      <w:r>
        <w:br/>
      </w:r>
      <w:r>
        <w:rPr>
          <w:rFonts w:ascii="Times New Roman"/>
          <w:b w:val="false"/>
          <w:i w:val="false"/>
          <w:color w:val="000000"/>
          <w:sz w:val="28"/>
        </w:rPr>
        <w:t xml:space="preserve">
      уменьшают экономическую миграцию между сельскими и городскими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регионами, нивелируют негативные явления в социальной сфере посредством </w:t>
      </w:r>
    </w:p>
    <w:p>
      <w:pPr>
        <w:spacing w:after="0"/>
        <w:ind w:left="0"/>
        <w:jc w:val="both"/>
      </w:pPr>
      <w:r>
        <w:rPr>
          <w:rFonts w:ascii="Times New Roman"/>
          <w:b w:val="false"/>
          <w:i w:val="false"/>
          <w:color w:val="000000"/>
          <w:sz w:val="28"/>
        </w:rPr>
        <w:t>возможности предоставления новых рабочих мест;</w:t>
      </w:r>
    </w:p>
    <w:p>
      <w:pPr>
        <w:spacing w:after="0"/>
        <w:ind w:left="0"/>
        <w:jc w:val="both"/>
      </w:pPr>
      <w:r>
        <w:rPr>
          <w:rFonts w:ascii="Times New Roman"/>
          <w:b w:val="false"/>
          <w:i w:val="false"/>
          <w:color w:val="000000"/>
          <w:sz w:val="28"/>
        </w:rPr>
        <w:t xml:space="preserve">     создают гарантию доступа населения к информации, что является крайне </w:t>
      </w:r>
    </w:p>
    <w:p>
      <w:pPr>
        <w:spacing w:after="0"/>
        <w:ind w:left="0"/>
        <w:jc w:val="both"/>
      </w:pPr>
      <w:r>
        <w:rPr>
          <w:rFonts w:ascii="Times New Roman"/>
          <w:b w:val="false"/>
          <w:i w:val="false"/>
          <w:color w:val="000000"/>
          <w:sz w:val="28"/>
        </w:rPr>
        <w:t xml:space="preserve">необходимым в условиях плохого состояния дорог, отдаленности отдельных </w:t>
      </w:r>
    </w:p>
    <w:p>
      <w:pPr>
        <w:spacing w:after="0"/>
        <w:ind w:left="0"/>
        <w:jc w:val="both"/>
      </w:pPr>
      <w:r>
        <w:rPr>
          <w:rFonts w:ascii="Times New Roman"/>
          <w:b w:val="false"/>
          <w:i w:val="false"/>
          <w:color w:val="000000"/>
          <w:sz w:val="28"/>
        </w:rPr>
        <w:t>регионов и высоких тарифов на пассажирские перевозки;</w:t>
      </w:r>
    </w:p>
    <w:p>
      <w:pPr>
        <w:spacing w:after="0"/>
        <w:ind w:left="0"/>
        <w:jc w:val="both"/>
      </w:pPr>
      <w:r>
        <w:rPr>
          <w:rFonts w:ascii="Times New Roman"/>
          <w:b w:val="false"/>
          <w:i w:val="false"/>
          <w:color w:val="000000"/>
          <w:sz w:val="28"/>
        </w:rPr>
        <w:t>     способствуют укреплению международных экономических связей.</w:t>
      </w:r>
    </w:p>
    <w:p>
      <w:pPr>
        <w:spacing w:after="0"/>
        <w:ind w:left="0"/>
        <w:jc w:val="both"/>
      </w:pPr>
      <w:r>
        <w:rPr>
          <w:rFonts w:ascii="Times New Roman"/>
          <w:b w:val="false"/>
          <w:i w:val="false"/>
          <w:color w:val="000000"/>
          <w:sz w:val="28"/>
        </w:rPr>
        <w:t xml:space="preserve">     Телекоммуникации являются динамично развивающейся отраслью экономики, </w:t>
      </w:r>
    </w:p>
    <w:p>
      <w:pPr>
        <w:spacing w:after="0"/>
        <w:ind w:left="0"/>
        <w:jc w:val="both"/>
      </w:pPr>
      <w:r>
        <w:rPr>
          <w:rFonts w:ascii="Times New Roman"/>
          <w:b w:val="false"/>
          <w:i w:val="false"/>
          <w:color w:val="000000"/>
          <w:sz w:val="28"/>
        </w:rPr>
        <w:t xml:space="preserve">которая постоянно наращивает объем оказываемых услуг.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График 1. Динамика оказанных услуг телекоммуникаций в Республике      </w:t>
      </w:r>
    </w:p>
    <w:p>
      <w:pPr>
        <w:spacing w:after="0"/>
        <w:ind w:left="0"/>
        <w:jc w:val="both"/>
      </w:pPr>
      <w:r>
        <w:rPr>
          <w:rFonts w:ascii="Times New Roman"/>
          <w:b w:val="false"/>
          <w:i w:val="false"/>
          <w:color w:val="000000"/>
          <w:sz w:val="28"/>
        </w:rPr>
        <w:t>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График 2. Динамика объема оказанных услуг телекоммуникаций (ОАО      </w:t>
      </w:r>
    </w:p>
    <w:p>
      <w:pPr>
        <w:spacing w:after="0"/>
        <w:ind w:left="0"/>
        <w:jc w:val="both"/>
      </w:pPr>
      <w:r>
        <w:rPr>
          <w:rFonts w:ascii="Times New Roman"/>
          <w:b w:val="false"/>
          <w:i w:val="false"/>
          <w:color w:val="000000"/>
          <w:sz w:val="28"/>
        </w:rPr>
        <w:t>                Казахтелеком)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Текущее состояние сетей телекоммуникаций в Республике Казахстан можно </w:t>
      </w:r>
    </w:p>
    <w:p>
      <w:pPr>
        <w:spacing w:after="0"/>
        <w:ind w:left="0"/>
        <w:jc w:val="both"/>
      </w:pPr>
      <w:r>
        <w:rPr>
          <w:rFonts w:ascii="Times New Roman"/>
          <w:b w:val="false"/>
          <w:i w:val="false"/>
          <w:color w:val="000000"/>
          <w:sz w:val="28"/>
        </w:rPr>
        <w:t>характеризовать следующими ключевыми цифрами: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средняя телефонная плотность в Казахстане на начало 2001 года составила 13,64 телефонов на 100 жителей страны, при этом в городах - 20,9, в сельской местности - 4,52. По этому показателю Казахстан занимает седьмое место среди бывших союзных республик; </w:t>
      </w:r>
      <w:r>
        <w:br/>
      </w:r>
      <w:r>
        <w:rPr>
          <w:rFonts w:ascii="Times New Roman"/>
          <w:b w:val="false"/>
          <w:i w:val="false"/>
          <w:color w:val="000000"/>
          <w:sz w:val="28"/>
        </w:rPr>
        <w:t xml:space="preserve">
      местная сеть телекоммуникаций представлена 3009 станциями, из которых 580 расположено в городах и 2429 - в селах. Общая монтированная емкость станций составляет 2 418 371 номер, задействованная - 1 851 975, в том числе цифровых 547 211 или 29,5% от общей задействованной емкости; </w:t>
      </w:r>
      <w:r>
        <w:br/>
      </w:r>
      <w:r>
        <w:rPr>
          <w:rFonts w:ascii="Times New Roman"/>
          <w:b w:val="false"/>
          <w:i w:val="false"/>
          <w:color w:val="000000"/>
          <w:sz w:val="28"/>
        </w:rPr>
        <w:t xml:space="preserve">
      общая протяженность телефонных каналов на междугородных линиях связи в республике на сегодняшний день составляет 186 770.2 тыс.кан./км, из них образованы цифровыми системами передачи - 142 198.3 тыс.кан./км. </w:t>
      </w:r>
      <w:r>
        <w:br/>
      </w:r>
      <w:r>
        <w:rPr>
          <w:rFonts w:ascii="Times New Roman"/>
          <w:b w:val="false"/>
          <w:i w:val="false"/>
          <w:color w:val="000000"/>
          <w:sz w:val="28"/>
        </w:rPr>
        <w:t xml:space="preserve">
      Величина телефонной плотности тесно коррелирует с экономическим потенциалом страны, определяемым через величину душевого валового внутреннего продукта. Чем ближе взаимосвязь между ВВП государства и уровнем телефонной плотности к прямолинейной зависимости, тем более сбалансированной является взаимосвязь между инфраструктурой и экономикой страны. </w:t>
      </w:r>
      <w:r>
        <w:br/>
      </w:r>
      <w:r>
        <w:rPr>
          <w:rFonts w:ascii="Times New Roman"/>
          <w:b w:val="false"/>
          <w:i w:val="false"/>
          <w:color w:val="000000"/>
          <w:sz w:val="28"/>
        </w:rPr>
        <w:t xml:space="preserve">
      Положение Казахстана (подушевой ВВП - 1060 долларов США в год) формально свидетельствует о том, что уровень развития связи в стране опережает уровень развития экономики. Текущая телефонная плотность соответствует приблизительно 4500 долларов США на душу населения. При такой ситуации стратегия увеличения доходов отрасли должна опираться не столько на увеличение числа телефонных аппаратов, но в основном на естественный рост трафика, внедрение новых видов услуг, в том числе услуг с добавленной стоимостью. </w:t>
      </w:r>
      <w:r>
        <w:br/>
      </w:r>
      <w:r>
        <w:rPr>
          <w:rFonts w:ascii="Times New Roman"/>
          <w:b w:val="false"/>
          <w:i w:val="false"/>
          <w:color w:val="000000"/>
          <w:sz w:val="28"/>
        </w:rPr>
        <w:t xml:space="preserve">
      Процесс модернизации затронул все уровни и составные элементы национальной сети телекоммуникаций. За последние три года произошли существенные изменения, заложившие основу полномасштабного обновления и расширения сети: </w:t>
      </w:r>
      <w:r>
        <w:br/>
      </w:r>
      <w:r>
        <w:rPr>
          <w:rFonts w:ascii="Times New Roman"/>
          <w:b w:val="false"/>
          <w:i w:val="false"/>
          <w:color w:val="000000"/>
          <w:sz w:val="28"/>
        </w:rPr>
        <w:t xml:space="preserve">
      построены Транс-Азиатско-Европейская волоконно-оптическая линия связи (ТАЕ) протяженностью 1750 км по территории Республики Казахстан, Северная волоконно-оптическая линия связи (ВОЛС) Петропавловск - Корниловка (Россия) протяженностью 137 км; </w:t>
      </w:r>
      <w:r>
        <w:br/>
      </w:r>
      <w:r>
        <w:rPr>
          <w:rFonts w:ascii="Times New Roman"/>
          <w:b w:val="false"/>
          <w:i w:val="false"/>
          <w:color w:val="000000"/>
          <w:sz w:val="28"/>
        </w:rPr>
        <w:t xml:space="preserve">
      построена и принята в эксплуатацию Западная волоконно-оптическая линия связи Шымкент-Кызылорда-Актобе-Атырау-Ганюшкино протяженностью 2528 км; </w:t>
      </w:r>
      <w:r>
        <w:br/>
      </w:r>
      <w:r>
        <w:rPr>
          <w:rFonts w:ascii="Times New Roman"/>
          <w:b w:val="false"/>
          <w:i w:val="false"/>
          <w:color w:val="000000"/>
          <w:sz w:val="28"/>
        </w:rPr>
        <w:t xml:space="preserve">
      построена цифровая радиорелейная линия Алматы-Караганда протяженностью 1140 км, и таким образом организован цифровой выход на Россию по радиальной ветке Алматы-Астана-Петропавловск-Россия, позволяющий организовать транзит каналов Средняя Азия - Россия на качественно новом уровне; </w:t>
      </w:r>
      <w:r>
        <w:br/>
      </w:r>
      <w:r>
        <w:rPr>
          <w:rFonts w:ascii="Times New Roman"/>
          <w:b w:val="false"/>
          <w:i w:val="false"/>
          <w:color w:val="000000"/>
          <w:sz w:val="28"/>
        </w:rPr>
        <w:t xml:space="preserve">
      для соединения цифровых телефонных станций городов Алматы и Астаны по аналоговой радиорелейной линии Астана-Усть-Каменогорск-Алматы организован цифровой поток 34 Мбит/с для пропуска по цифровым каналам транзитного трафика и для нужд сотовой связи стандарта GSМ; </w:t>
      </w:r>
      <w:r>
        <w:br/>
      </w:r>
      <w:r>
        <w:rPr>
          <w:rFonts w:ascii="Times New Roman"/>
          <w:b w:val="false"/>
          <w:i w:val="false"/>
          <w:color w:val="000000"/>
          <w:sz w:val="28"/>
        </w:rPr>
        <w:t xml:space="preserve">
      произведена реконструкция спутниковой станции "Орбита" в городе Алматы, а также установлены станции международной спутниковой системы Интелсат в городах Алматы, Актау, Атырау, организованы магистральные каналы спутниковой связи между ними и открыты новые направления на Германию, Англию, Швейцарию, Россию, ОАЭ и Канаду; </w:t>
      </w:r>
      <w:r>
        <w:br/>
      </w:r>
      <w:r>
        <w:rPr>
          <w:rFonts w:ascii="Times New Roman"/>
          <w:b w:val="false"/>
          <w:i w:val="false"/>
          <w:color w:val="000000"/>
          <w:sz w:val="28"/>
        </w:rPr>
        <w:t xml:space="preserve">
      ведется строительство Национальной спутниковой сети сельской связи, обеспечивающей связь в труднодоступных и малонаселенных районах республики. Введено в эксплуатацию 182 цифровых спутниковых станций ДАМА, в том числе 149 в населенных пунктах таких районов; </w:t>
      </w:r>
      <w:r>
        <w:br/>
      </w:r>
      <w:r>
        <w:rPr>
          <w:rFonts w:ascii="Times New Roman"/>
          <w:b w:val="false"/>
          <w:i w:val="false"/>
          <w:color w:val="000000"/>
          <w:sz w:val="28"/>
        </w:rPr>
        <w:t xml:space="preserve">
      завершена модернизация оборудования Международного центра коммутаций (МЦК) города Алматы и автоматических междугородных телефонных станций (АМТС) в городах Уральске, Таразе, Актюбинске и Астане. Построен и введен в эксплуатацию в сентябре 2001 года МЦК в городе Астане. Это позволило завершить создание цифровой междугородной сети телекоммуникаций. </w:t>
      </w:r>
      <w:r>
        <w:br/>
      </w:r>
      <w:r>
        <w:rPr>
          <w:rFonts w:ascii="Times New Roman"/>
          <w:b w:val="false"/>
          <w:i w:val="false"/>
          <w:color w:val="000000"/>
          <w:sz w:val="28"/>
        </w:rPr>
        <w:t>
 </w:t>
      </w:r>
      <w:r>
        <w:br/>
      </w:r>
      <w:r>
        <w:rPr>
          <w:rFonts w:ascii="Times New Roman"/>
          <w:b w:val="false"/>
          <w:i w:val="false"/>
          <w:color w:val="000000"/>
          <w:sz w:val="28"/>
        </w:rPr>
        <w:t xml:space="preserve">
                     2. Основные цели и задачи Концепции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Целью Концепции развития отрасли телекоммуникаций является определение основных условий и государственной политики в направлении создания эффективной национальной системы телекоммуникационных услуг, интегрированной в глобальную информационную инфраструктуру, доступной всем субъектам экономики и общества. </w:t>
      </w:r>
      <w:r>
        <w:br/>
      </w:r>
      <w:r>
        <w:rPr>
          <w:rFonts w:ascii="Times New Roman"/>
          <w:b w:val="false"/>
          <w:i w:val="false"/>
          <w:color w:val="000000"/>
          <w:sz w:val="28"/>
        </w:rPr>
        <w:t xml:space="preserve">
      2.1. Цели и задачи первого уровня </w:t>
      </w:r>
      <w:r>
        <w:br/>
      </w:r>
      <w:r>
        <w:rPr>
          <w:rFonts w:ascii="Times New Roman"/>
          <w:b w:val="false"/>
          <w:i w:val="false"/>
          <w:color w:val="000000"/>
          <w:sz w:val="28"/>
        </w:rPr>
        <w:t xml:space="preserve">
      Опираясь на мировые тенденции развития телекоммуникаций и анализ текущего состояния этой сферы, поставленная цель должна быть достигнута решением следующих задач: </w:t>
      </w:r>
      <w:r>
        <w:br/>
      </w:r>
      <w:r>
        <w:rPr>
          <w:rFonts w:ascii="Times New Roman"/>
          <w:b w:val="false"/>
          <w:i w:val="false"/>
          <w:color w:val="000000"/>
          <w:sz w:val="28"/>
        </w:rPr>
        <w:t xml:space="preserve">
      1) определение основных принципов государственного регулирования отрасли телекоммуникаций в средне- и долгосрочном периоде. </w:t>
      </w:r>
      <w:r>
        <w:br/>
      </w:r>
      <w:r>
        <w:rPr>
          <w:rFonts w:ascii="Times New Roman"/>
          <w:b w:val="false"/>
          <w:i w:val="false"/>
          <w:color w:val="000000"/>
          <w:sz w:val="28"/>
        </w:rPr>
        <w:t xml:space="preserve">
      Принципы должны служить ориентирами при определении текущих задач развития и функционирования отдельных структур отрасли. </w:t>
      </w:r>
      <w:r>
        <w:br/>
      </w:r>
      <w:r>
        <w:rPr>
          <w:rFonts w:ascii="Times New Roman"/>
          <w:b w:val="false"/>
          <w:i w:val="false"/>
          <w:color w:val="000000"/>
          <w:sz w:val="28"/>
        </w:rPr>
        <w:t xml:space="preserve">
      2) построение эффективной и стимулирующей развитие телекоммуникаций системы государственного регулирования и контроля. </w:t>
      </w:r>
      <w:r>
        <w:br/>
      </w:r>
      <w:r>
        <w:rPr>
          <w:rFonts w:ascii="Times New Roman"/>
          <w:b w:val="false"/>
          <w:i w:val="false"/>
          <w:color w:val="000000"/>
          <w:sz w:val="28"/>
        </w:rPr>
        <w:t xml:space="preserve">
      Необходимо скорейшее создание адекватной условиям рыночных отношений нормативной правовой базы, состоящей из законов, постановлений Правительства Республики Казахстан, нормативных правовых актов уполномоченного органа в области связи, каждый из которых должен сопровождаться механизмом реализации и контроля за выполнением. </w:t>
      </w:r>
      <w:r>
        <w:br/>
      </w:r>
      <w:r>
        <w:rPr>
          <w:rFonts w:ascii="Times New Roman"/>
          <w:b w:val="false"/>
          <w:i w:val="false"/>
          <w:color w:val="000000"/>
          <w:sz w:val="28"/>
        </w:rPr>
        <w:t xml:space="preserve">
      3) расширение перечня услуг связи и обеспечение универсального доступа к услугам телекоммуникаций населения и хозяйствующих субъектов Республики Казахстан. </w:t>
      </w:r>
      <w:r>
        <w:br/>
      </w:r>
      <w:r>
        <w:rPr>
          <w:rFonts w:ascii="Times New Roman"/>
          <w:b w:val="false"/>
          <w:i w:val="false"/>
          <w:color w:val="000000"/>
          <w:sz w:val="28"/>
        </w:rPr>
        <w:t xml:space="preserve">
      Концепция универсального доступа играет важную роль в определении приоритетов развития отрасли телекоммуникаций Казахстана и является центральным аспектом системы регулирования рынков телекоммуникаций всех развитых стран. </w:t>
      </w:r>
      <w:r>
        <w:br/>
      </w:r>
      <w:r>
        <w:rPr>
          <w:rFonts w:ascii="Times New Roman"/>
          <w:b w:val="false"/>
          <w:i w:val="false"/>
          <w:color w:val="000000"/>
          <w:sz w:val="28"/>
        </w:rPr>
        <w:t xml:space="preserve">
      Универсальный доступ - это возможность любого гражданина в любой момент в любом месте обратиться к любым услугам глобальных телекоммуникационных сетей, частью которых будет являться телекоммуникационная сеть Казахстана. </w:t>
      </w:r>
      <w:r>
        <w:br/>
      </w:r>
      <w:r>
        <w:rPr>
          <w:rFonts w:ascii="Times New Roman"/>
          <w:b w:val="false"/>
          <w:i w:val="false"/>
          <w:color w:val="000000"/>
          <w:sz w:val="28"/>
        </w:rPr>
        <w:t xml:space="preserve">
      Обеспечение универсального доступа - это цель, на достижение которой должны быть ориентированы государственные программы развития телекоммуникаций. </w:t>
      </w:r>
      <w:r>
        <w:br/>
      </w:r>
      <w:r>
        <w:rPr>
          <w:rFonts w:ascii="Times New Roman"/>
          <w:b w:val="false"/>
          <w:i w:val="false"/>
          <w:color w:val="000000"/>
          <w:sz w:val="28"/>
        </w:rPr>
        <w:t xml:space="preserve">
      2.2. Цели второго уровня </w:t>
      </w:r>
      <w:r>
        <w:br/>
      </w:r>
      <w:r>
        <w:rPr>
          <w:rFonts w:ascii="Times New Roman"/>
          <w:b w:val="false"/>
          <w:i w:val="false"/>
          <w:color w:val="000000"/>
          <w:sz w:val="28"/>
        </w:rPr>
        <w:t xml:space="preserve">
      Основная цель - построение современной сети телекоммуникаций, функционирующей и развивающейся на основе единой технической и организационной идеологии, обеспечивающей высококачественный внутренний и международный обмен, мощную базу для развития всех видов услуг телекоммуникаций, в том числе в интересах государственных органов управления, обороны, безопасности и охраны правопорядка, для решения возложенных на них задач в мирное и в военное время, при возникновении чрезвычайных ситуаций и проведении особо важных работ и мероприятий. </w:t>
      </w:r>
      <w:r>
        <w:br/>
      </w:r>
      <w:r>
        <w:rPr>
          <w:rFonts w:ascii="Times New Roman"/>
          <w:b w:val="false"/>
          <w:i w:val="false"/>
          <w:color w:val="000000"/>
          <w:sz w:val="28"/>
        </w:rPr>
        <w:t xml:space="preserve">
      Для выполнения этой цели в среднесрочной перспективе усилия операторов связи будут направлены на достижение следующих параметров: </w:t>
      </w:r>
      <w:r>
        <w:br/>
      </w:r>
      <w:r>
        <w:rPr>
          <w:rFonts w:ascii="Times New Roman"/>
          <w:b w:val="false"/>
          <w:i w:val="false"/>
          <w:color w:val="000000"/>
          <w:sz w:val="28"/>
        </w:rPr>
        <w:t xml:space="preserve">
      (А) Развитие сети телекоммуникаций республики. </w:t>
      </w:r>
      <w:r>
        <w:br/>
      </w:r>
      <w:r>
        <w:rPr>
          <w:rFonts w:ascii="Times New Roman"/>
          <w:b w:val="false"/>
          <w:i w:val="false"/>
          <w:color w:val="000000"/>
          <w:sz w:val="28"/>
        </w:rPr>
        <w:t xml:space="preserve">
      Параметры, характеризующие степень развитости сети телекоммуникаций республики: </w:t>
      </w:r>
      <w:r>
        <w:br/>
      </w:r>
      <w:r>
        <w:rPr>
          <w:rFonts w:ascii="Times New Roman"/>
          <w:b w:val="false"/>
          <w:i w:val="false"/>
          <w:color w:val="000000"/>
          <w:sz w:val="28"/>
        </w:rPr>
        <w:t xml:space="preserve">
      телефонная плотность (число основных телефонных аппаратов на 100 жителей страны); </w:t>
      </w:r>
      <w:r>
        <w:br/>
      </w:r>
      <w:r>
        <w:rPr>
          <w:rFonts w:ascii="Times New Roman"/>
          <w:b w:val="false"/>
          <w:i w:val="false"/>
          <w:color w:val="000000"/>
          <w:sz w:val="28"/>
        </w:rPr>
        <w:t xml:space="preserve">
      плотность абонентов всех телекоммуникационных сетей (число абонентов </w:t>
      </w:r>
    </w:p>
    <w:bookmarkEnd w:id="4"/>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всех сетей телекоммуникаций Республики Казахстан, включая мобильные на 100 </w:t>
      </w:r>
    </w:p>
    <w:p>
      <w:pPr>
        <w:spacing w:after="0"/>
        <w:ind w:left="0"/>
        <w:jc w:val="both"/>
      </w:pPr>
      <w:r>
        <w:rPr>
          <w:rFonts w:ascii="Times New Roman"/>
          <w:b w:val="false"/>
          <w:i w:val="false"/>
          <w:color w:val="000000"/>
          <w:sz w:val="28"/>
        </w:rPr>
        <w:t>жителей страны);</w:t>
      </w:r>
    </w:p>
    <w:p>
      <w:pPr>
        <w:spacing w:after="0"/>
        <w:ind w:left="0"/>
        <w:jc w:val="both"/>
      </w:pPr>
      <w:r>
        <w:rPr>
          <w:rFonts w:ascii="Times New Roman"/>
          <w:b w:val="false"/>
          <w:i w:val="false"/>
          <w:color w:val="000000"/>
          <w:sz w:val="28"/>
        </w:rPr>
        <w:t xml:space="preserve">     плотность общественных телефонов (количество электронных таксофонов </w:t>
      </w:r>
    </w:p>
    <w:p>
      <w:pPr>
        <w:spacing w:after="0"/>
        <w:ind w:left="0"/>
        <w:jc w:val="both"/>
      </w:pPr>
      <w:r>
        <w:rPr>
          <w:rFonts w:ascii="Times New Roman"/>
          <w:b w:val="false"/>
          <w:i w:val="false"/>
          <w:color w:val="000000"/>
          <w:sz w:val="28"/>
        </w:rPr>
        <w:t>на 1000 жителей страны);</w:t>
      </w:r>
    </w:p>
    <w:p>
      <w:pPr>
        <w:spacing w:after="0"/>
        <w:ind w:left="0"/>
        <w:jc w:val="both"/>
      </w:pPr>
      <w:r>
        <w:rPr>
          <w:rFonts w:ascii="Times New Roman"/>
          <w:b w:val="false"/>
          <w:i w:val="false"/>
          <w:color w:val="000000"/>
          <w:sz w:val="28"/>
        </w:rPr>
        <w:t xml:space="preserve">     количество пользователей Интернет на 1000 жителей страны; </w:t>
      </w:r>
    </w:p>
    <w:p>
      <w:pPr>
        <w:spacing w:after="0"/>
        <w:ind w:left="0"/>
        <w:jc w:val="both"/>
      </w:pPr>
      <w:r>
        <w:rPr>
          <w:rFonts w:ascii="Times New Roman"/>
          <w:b w:val="false"/>
          <w:i w:val="false"/>
          <w:color w:val="000000"/>
          <w:sz w:val="28"/>
        </w:rPr>
        <w:t xml:space="preserve">     уровень оснащения цифровым оборудованием местных сетей (доля номеров </w:t>
      </w:r>
    </w:p>
    <w:p>
      <w:pPr>
        <w:spacing w:after="0"/>
        <w:ind w:left="0"/>
        <w:jc w:val="both"/>
      </w:pPr>
      <w:r>
        <w:rPr>
          <w:rFonts w:ascii="Times New Roman"/>
          <w:b w:val="false"/>
          <w:i w:val="false"/>
          <w:color w:val="000000"/>
          <w:sz w:val="28"/>
        </w:rPr>
        <w:t>цифровых станций в общей монтированной емкости);</w:t>
      </w:r>
    </w:p>
    <w:p>
      <w:pPr>
        <w:spacing w:after="0"/>
        <w:ind w:left="0"/>
        <w:jc w:val="both"/>
      </w:pPr>
      <w:r>
        <w:rPr>
          <w:rFonts w:ascii="Times New Roman"/>
          <w:b w:val="false"/>
          <w:i w:val="false"/>
          <w:color w:val="000000"/>
          <w:sz w:val="28"/>
        </w:rPr>
        <w:t xml:space="preserve">     уровень оснащения цифровым оборудованием магистральной сети (доля </w:t>
      </w:r>
    </w:p>
    <w:p>
      <w:pPr>
        <w:spacing w:after="0"/>
        <w:ind w:left="0"/>
        <w:jc w:val="both"/>
      </w:pPr>
      <w:r>
        <w:rPr>
          <w:rFonts w:ascii="Times New Roman"/>
          <w:b w:val="false"/>
          <w:i w:val="false"/>
          <w:color w:val="000000"/>
          <w:sz w:val="28"/>
        </w:rPr>
        <w:t>цифровых каналов (кн-км) в общей протяженности магистральных каналов).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 Этапы развития сети телекоммуникаций: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!2000 год! 2001 год!2003 год! 2005 год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Телефонная плотность               13,6      14,0     14,5      15</w:t>
      </w:r>
    </w:p>
    <w:p>
      <w:pPr>
        <w:spacing w:after="0"/>
        <w:ind w:left="0"/>
        <w:jc w:val="both"/>
      </w:pPr>
      <w:r>
        <w:rPr>
          <w:rFonts w:ascii="Times New Roman"/>
          <w:b w:val="false"/>
          <w:i w:val="false"/>
          <w:color w:val="000000"/>
          <w:sz w:val="28"/>
        </w:rPr>
        <w:t xml:space="preserve">Плотность абонентов всех </w:t>
      </w:r>
    </w:p>
    <w:p>
      <w:pPr>
        <w:spacing w:after="0"/>
        <w:ind w:left="0"/>
        <w:jc w:val="both"/>
      </w:pPr>
      <w:r>
        <w:rPr>
          <w:rFonts w:ascii="Times New Roman"/>
          <w:b w:val="false"/>
          <w:i w:val="false"/>
          <w:color w:val="000000"/>
          <w:sz w:val="28"/>
        </w:rPr>
        <w:t>телекоммуникационных сетей         13        14       20        30</w:t>
      </w:r>
    </w:p>
    <w:p>
      <w:pPr>
        <w:spacing w:after="0"/>
        <w:ind w:left="0"/>
        <w:jc w:val="both"/>
      </w:pPr>
      <w:r>
        <w:rPr>
          <w:rFonts w:ascii="Times New Roman"/>
          <w:b w:val="false"/>
          <w:i w:val="false"/>
          <w:color w:val="000000"/>
          <w:sz w:val="28"/>
        </w:rPr>
        <w:t>Плотность общественных телефонов    0,35      0,45     0,65     1</w:t>
      </w:r>
    </w:p>
    <w:p>
      <w:pPr>
        <w:spacing w:after="0"/>
        <w:ind w:left="0"/>
        <w:jc w:val="both"/>
      </w:pPr>
      <w:r>
        <w:rPr>
          <w:rFonts w:ascii="Times New Roman"/>
          <w:b w:val="false"/>
          <w:i w:val="false"/>
          <w:color w:val="000000"/>
          <w:sz w:val="28"/>
        </w:rPr>
        <w:t>Плотность Интернет-пользователей    3,3       4       17        30</w:t>
      </w:r>
    </w:p>
    <w:p>
      <w:pPr>
        <w:spacing w:after="0"/>
        <w:ind w:left="0"/>
        <w:jc w:val="both"/>
      </w:pPr>
      <w:r>
        <w:rPr>
          <w:rFonts w:ascii="Times New Roman"/>
          <w:b w:val="false"/>
          <w:i w:val="false"/>
          <w:color w:val="000000"/>
          <w:sz w:val="28"/>
        </w:rPr>
        <w:t xml:space="preserve">Уровень оснащения цифровым </w:t>
      </w:r>
    </w:p>
    <w:p>
      <w:pPr>
        <w:spacing w:after="0"/>
        <w:ind w:left="0"/>
        <w:jc w:val="both"/>
      </w:pPr>
      <w:r>
        <w:rPr>
          <w:rFonts w:ascii="Times New Roman"/>
          <w:b w:val="false"/>
          <w:i w:val="false"/>
          <w:color w:val="000000"/>
          <w:sz w:val="28"/>
        </w:rPr>
        <w:t>оборудованием местных сетей        24,3%     35%      50%       60%</w:t>
      </w:r>
    </w:p>
    <w:p>
      <w:pPr>
        <w:spacing w:after="0"/>
        <w:ind w:left="0"/>
        <w:jc w:val="both"/>
      </w:pPr>
      <w:r>
        <w:rPr>
          <w:rFonts w:ascii="Times New Roman"/>
          <w:b w:val="false"/>
          <w:i w:val="false"/>
          <w:color w:val="000000"/>
          <w:sz w:val="28"/>
        </w:rPr>
        <w:t xml:space="preserve">Уровень оснащения цифровым </w:t>
      </w:r>
    </w:p>
    <w:p>
      <w:pPr>
        <w:spacing w:after="0"/>
        <w:ind w:left="0"/>
        <w:jc w:val="both"/>
      </w:pPr>
      <w:r>
        <w:rPr>
          <w:rFonts w:ascii="Times New Roman"/>
          <w:b w:val="false"/>
          <w:i w:val="false"/>
          <w:color w:val="000000"/>
          <w:sz w:val="28"/>
        </w:rPr>
        <w:t>оборудованием магистральных сетей  54%       72%      90%       100%</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Для достижения такого уровня развития необходимо инвестировать в отрасль телекоммуникаций в течение пяти лет более 450 миллионов долларов США, из них третью часть - на создание национальной информационной супермагистрали. </w:t>
      </w:r>
      <w:r>
        <w:br/>
      </w:r>
      <w:r>
        <w:rPr>
          <w:rFonts w:ascii="Times New Roman"/>
          <w:b w:val="false"/>
          <w:i w:val="false"/>
          <w:color w:val="000000"/>
          <w:sz w:val="28"/>
        </w:rPr>
        <w:t xml:space="preserve">
      Источники инвестиций - собственные средства предприятий связи, займы и кредиты иностранных и отечественных инвесторов. </w:t>
      </w:r>
      <w:r>
        <w:br/>
      </w:r>
      <w:r>
        <w:rPr>
          <w:rFonts w:ascii="Times New Roman"/>
          <w:b w:val="false"/>
          <w:i w:val="false"/>
          <w:color w:val="000000"/>
          <w:sz w:val="28"/>
        </w:rPr>
        <w:t xml:space="preserve">
      (Б) Универсальный доступ и общедоступные (универсальные) услуги. </w:t>
      </w:r>
      <w:r>
        <w:br/>
      </w:r>
      <w:r>
        <w:rPr>
          <w:rFonts w:ascii="Times New Roman"/>
          <w:b w:val="false"/>
          <w:i w:val="false"/>
          <w:color w:val="000000"/>
          <w:sz w:val="28"/>
        </w:rPr>
        <w:t xml:space="preserve">
      Под универсальными услугами понимается минимальный набор услуг телекоммуникаций, доступный, в том числе и по ценам, каждому жителю страны, независимо от его географического и социального положения. Важным элементом этого понятия является универсальный доступ - техническая и ценовая возможность доступа жителя к сети телекоммуникаций общего пользования. </w:t>
      </w:r>
      <w:r>
        <w:br/>
      </w:r>
      <w:r>
        <w:rPr>
          <w:rFonts w:ascii="Times New Roman"/>
          <w:b w:val="false"/>
          <w:i w:val="false"/>
          <w:color w:val="000000"/>
          <w:sz w:val="28"/>
        </w:rPr>
        <w:t xml:space="preserve">
      Минимальный перечень общедоступных услуг телекоммуникаций, с </w:t>
      </w:r>
    </w:p>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заданными параметрами качества, утверждается уполномоченным органом в </w:t>
      </w:r>
    </w:p>
    <w:p>
      <w:pPr>
        <w:spacing w:after="0"/>
        <w:ind w:left="0"/>
        <w:jc w:val="both"/>
      </w:pPr>
      <w:r>
        <w:rPr>
          <w:rFonts w:ascii="Times New Roman"/>
          <w:b w:val="false"/>
          <w:i w:val="false"/>
          <w:color w:val="000000"/>
          <w:sz w:val="28"/>
        </w:rPr>
        <w:t>области связи.</w:t>
      </w:r>
    </w:p>
    <w:p>
      <w:pPr>
        <w:spacing w:after="0"/>
        <w:ind w:left="0"/>
        <w:jc w:val="both"/>
      </w:pPr>
      <w:r>
        <w:rPr>
          <w:rFonts w:ascii="Times New Roman"/>
          <w:b w:val="false"/>
          <w:i w:val="false"/>
          <w:color w:val="000000"/>
          <w:sz w:val="28"/>
        </w:rPr>
        <w:t xml:space="preserve">     Изменяющиеся технологии повлекут пересмотр пакета общедоступных услуг </w:t>
      </w:r>
    </w:p>
    <w:p>
      <w:pPr>
        <w:spacing w:after="0"/>
        <w:ind w:left="0"/>
        <w:jc w:val="both"/>
      </w:pPr>
      <w:r>
        <w:rPr>
          <w:rFonts w:ascii="Times New Roman"/>
          <w:b w:val="false"/>
          <w:i w:val="false"/>
          <w:color w:val="000000"/>
          <w:sz w:val="28"/>
        </w:rPr>
        <w:t>каждые несколько лет.</w:t>
      </w:r>
    </w:p>
    <w:p>
      <w:pPr>
        <w:spacing w:after="0"/>
        <w:ind w:left="0"/>
        <w:jc w:val="both"/>
      </w:pPr>
      <w:r>
        <w:rPr>
          <w:rFonts w:ascii="Times New Roman"/>
          <w:b w:val="false"/>
          <w:i w:val="false"/>
          <w:color w:val="000000"/>
          <w:sz w:val="28"/>
        </w:rPr>
        <w:t xml:space="preserve">     В среднесрочной перспективе можно утвердить следующие критерии </w:t>
      </w:r>
    </w:p>
    <w:p>
      <w:pPr>
        <w:spacing w:after="0"/>
        <w:ind w:left="0"/>
        <w:jc w:val="both"/>
      </w:pPr>
      <w:r>
        <w:rPr>
          <w:rFonts w:ascii="Times New Roman"/>
          <w:b w:val="false"/>
          <w:i w:val="false"/>
          <w:color w:val="000000"/>
          <w:sz w:val="28"/>
        </w:rPr>
        <w:t xml:space="preserve">универсальной услуги, получение которой гарантировано государством жителям </w:t>
      </w:r>
    </w:p>
    <w:p>
      <w:pPr>
        <w:spacing w:after="0"/>
        <w:ind w:left="0"/>
        <w:jc w:val="both"/>
      </w:pPr>
      <w:r>
        <w:rPr>
          <w:rFonts w:ascii="Times New Roman"/>
          <w:b w:val="false"/>
          <w:i w:val="false"/>
          <w:color w:val="000000"/>
          <w:sz w:val="28"/>
        </w:rPr>
        <w:t xml:space="preserve">любого населенного пункта Республики Казахстан численностью более 200 </w:t>
      </w:r>
    </w:p>
    <w:p>
      <w:pPr>
        <w:spacing w:after="0"/>
        <w:ind w:left="0"/>
        <w:jc w:val="both"/>
      </w:pPr>
      <w:r>
        <w:rPr>
          <w:rFonts w:ascii="Times New Roman"/>
          <w:b w:val="false"/>
          <w:i w:val="false"/>
          <w:color w:val="000000"/>
          <w:sz w:val="28"/>
        </w:rPr>
        <w:t>человек: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 Критерии универсальной услуги на период до 2005 года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Элемент услуги          !               Содержание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Доступ                   1. Голосовая телефония на сети телекоммуникаций </w:t>
      </w:r>
    </w:p>
    <w:p>
      <w:pPr>
        <w:spacing w:after="0"/>
        <w:ind w:left="0"/>
        <w:jc w:val="both"/>
      </w:pPr>
      <w:r>
        <w:rPr>
          <w:rFonts w:ascii="Times New Roman"/>
          <w:b w:val="false"/>
          <w:i w:val="false"/>
          <w:color w:val="000000"/>
          <w:sz w:val="28"/>
        </w:rPr>
        <w:t xml:space="preserve">                            общего пользования </w:t>
      </w:r>
    </w:p>
    <w:p>
      <w:pPr>
        <w:spacing w:after="0"/>
        <w:ind w:left="0"/>
        <w:jc w:val="both"/>
      </w:pPr>
      <w:r>
        <w:rPr>
          <w:rFonts w:ascii="Times New Roman"/>
          <w:b w:val="false"/>
          <w:i w:val="false"/>
          <w:color w:val="000000"/>
          <w:sz w:val="28"/>
        </w:rPr>
        <w:t xml:space="preserve">                         2. Качество абонентской линии позволяет           </w:t>
      </w:r>
    </w:p>
    <w:p>
      <w:pPr>
        <w:spacing w:after="0"/>
        <w:ind w:left="0"/>
        <w:jc w:val="both"/>
      </w:pPr>
      <w:r>
        <w:rPr>
          <w:rFonts w:ascii="Times New Roman"/>
          <w:b w:val="false"/>
          <w:i w:val="false"/>
          <w:color w:val="000000"/>
          <w:sz w:val="28"/>
        </w:rPr>
        <w:t xml:space="preserve">                            обеспечить скорость передачи данных 9,6        </w:t>
      </w:r>
    </w:p>
    <w:p>
      <w:pPr>
        <w:spacing w:after="0"/>
        <w:ind w:left="0"/>
        <w:jc w:val="both"/>
      </w:pPr>
      <w:r>
        <w:rPr>
          <w:rFonts w:ascii="Times New Roman"/>
          <w:b w:val="false"/>
          <w:i w:val="false"/>
          <w:color w:val="000000"/>
          <w:sz w:val="28"/>
        </w:rPr>
        <w:t>                            кбит/сек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Обязательный пакет       1. Бесплатные вызовы служб экстренной помощи </w:t>
      </w:r>
    </w:p>
    <w:p>
      <w:pPr>
        <w:spacing w:after="0"/>
        <w:ind w:left="0"/>
        <w:jc w:val="both"/>
      </w:pPr>
      <w:r>
        <w:rPr>
          <w:rFonts w:ascii="Times New Roman"/>
          <w:b w:val="false"/>
          <w:i w:val="false"/>
          <w:color w:val="000000"/>
          <w:sz w:val="28"/>
        </w:rPr>
        <w:t xml:space="preserve">                         2. Услуга оператора </w:t>
      </w:r>
    </w:p>
    <w:p>
      <w:pPr>
        <w:spacing w:after="0"/>
        <w:ind w:left="0"/>
        <w:jc w:val="both"/>
      </w:pPr>
      <w:r>
        <w:rPr>
          <w:rFonts w:ascii="Times New Roman"/>
          <w:b w:val="false"/>
          <w:i w:val="false"/>
          <w:color w:val="000000"/>
          <w:sz w:val="28"/>
        </w:rPr>
        <w:t>                         3. Справочная служба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настоящее время в целом по республике число населенных пунктов, не отвечающих критериям универсального доступа, составляет около 2000. </w:t>
      </w:r>
      <w:r>
        <w:br/>
      </w:r>
      <w:r>
        <w:rPr>
          <w:rFonts w:ascii="Times New Roman"/>
          <w:b w:val="false"/>
          <w:i w:val="false"/>
          <w:color w:val="000000"/>
          <w:sz w:val="28"/>
        </w:rPr>
        <w:t xml:space="preserve">
      Обеспечение такого доступа позволит организовать в каждом поселке пункты коллективного пользования с предоставлением услуг голосовой телефонии, электронной почты, передачи факсимильных сообщений, доступа к сети Интернет и других. </w:t>
      </w:r>
      <w:r>
        <w:br/>
      </w:r>
      <w:r>
        <w:rPr>
          <w:rFonts w:ascii="Times New Roman"/>
          <w:b w:val="false"/>
          <w:i w:val="false"/>
          <w:color w:val="000000"/>
          <w:sz w:val="28"/>
        </w:rPr>
        <w:t xml:space="preserve">
      По предварительным оценкам на выполнение программы обеспечения универсальными услугами этих населенных пунктов необходимо более 60 миллионов долларов США капитальных затрат и ежегодно более 30 млн. долларов - на покрытие убытков по эксплуатационной деятельности. </w:t>
      </w:r>
      <w:r>
        <w:br/>
      </w:r>
      <w:r>
        <w:rPr>
          <w:rFonts w:ascii="Times New Roman"/>
          <w:b w:val="false"/>
          <w:i w:val="false"/>
          <w:color w:val="000000"/>
          <w:sz w:val="28"/>
        </w:rPr>
        <w:t>
 </w:t>
      </w:r>
      <w:r>
        <w:br/>
      </w:r>
      <w:r>
        <w:rPr>
          <w:rFonts w:ascii="Times New Roman"/>
          <w:b w:val="false"/>
          <w:i w:val="false"/>
          <w:color w:val="000000"/>
          <w:sz w:val="28"/>
        </w:rPr>
        <w:t xml:space="preserve">
            3. Основные факторы, влияющие на развитие отрасли </w:t>
      </w:r>
      <w:r>
        <w:br/>
      </w:r>
      <w:r>
        <w:rPr>
          <w:rFonts w:ascii="Times New Roman"/>
          <w:b w:val="false"/>
          <w:i w:val="false"/>
          <w:color w:val="000000"/>
          <w:sz w:val="28"/>
        </w:rPr>
        <w:t xml:space="preserve">
                             телекоммуникаций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Развитие сферы телекоммуникаций осуществляется под воздействием ряда факторов внешнего и внутреннего характера. С одной стороны, как любой сегмент рыночного хозяйства, телекоммуникационный комплекс развивается под воздействием естественных рыночных механизмов, испытывая на себе колебания рыночной конъюнктуры. С другой стороны, в силу значимости для экономики республики и необходимости обеспечения национальных интересов Казахстана, а также в силу большой монополизированности телекоммуникационного рынка отрасль находится под сильным регулирующим влиянием государства. </w:t>
      </w:r>
      <w:r>
        <w:br/>
      </w:r>
      <w:r>
        <w:rPr>
          <w:rFonts w:ascii="Times New Roman"/>
          <w:b w:val="false"/>
          <w:i w:val="false"/>
          <w:color w:val="000000"/>
          <w:sz w:val="28"/>
        </w:rPr>
        <w:t xml:space="preserve">
      3.1. Макроэкономическое окружение </w:t>
      </w:r>
      <w:r>
        <w:br/>
      </w:r>
      <w:r>
        <w:rPr>
          <w:rFonts w:ascii="Times New Roman"/>
          <w:b w:val="false"/>
          <w:i w:val="false"/>
          <w:color w:val="000000"/>
          <w:sz w:val="28"/>
        </w:rPr>
        <w:t xml:space="preserve">
      Являясь отраслью инфраструктурного комплекса, сфера телекоммуникаций играет обслуживающую роль, обеспечивая услугами потребности юридических лиц и населения. В этой связи макроэкономическая ситуация в республике, общее состояние отраслей экономики, финансово-бюджетной сферы, уровень жизни и платежеспособность населения весьма существенно влияют на положение предприятий отрасли, определяя уровень продаж услуг телекоммуникаций. </w:t>
      </w:r>
      <w:r>
        <w:br/>
      </w:r>
      <w:r>
        <w:rPr>
          <w:rFonts w:ascii="Times New Roman"/>
          <w:b w:val="false"/>
          <w:i w:val="false"/>
          <w:color w:val="000000"/>
          <w:sz w:val="28"/>
        </w:rPr>
        <w:t xml:space="preserve">
      При существующей численности населения и масштабах экономики республики емкость телекоммуникационного рынка является весьма ограниченной, и определяющим фактором для наращивания объемов продаж и улучшения на этой основе своего финансового положения являются не технические возможности операторов, а величина душевого дохода. </w:t>
      </w:r>
      <w:r>
        <w:br/>
      </w:r>
      <w:r>
        <w:rPr>
          <w:rFonts w:ascii="Times New Roman"/>
          <w:b w:val="false"/>
          <w:i w:val="false"/>
          <w:color w:val="000000"/>
          <w:sz w:val="28"/>
        </w:rPr>
        <w:t xml:space="preserve">
      Другим фактором, ограничивающим возможности наращивания продаж телекоммуникационных услуг, является то обстоятельство, что в сфере услуг моменты создания и продажи совпадают, в силу чего услуги невозможно продавать впрок и складировать. </w:t>
      </w:r>
      <w:r>
        <w:br/>
      </w:r>
      <w:r>
        <w:rPr>
          <w:rFonts w:ascii="Times New Roman"/>
          <w:b w:val="false"/>
          <w:i w:val="false"/>
          <w:color w:val="000000"/>
          <w:sz w:val="28"/>
        </w:rPr>
        <w:t xml:space="preserve">
      Наличие такой зависимости состояния телекоммуникационного рынка от общей социально-экономической ситуации в республике позволяет сделать вывод о том, что процессы реформирования отрасли должны быть тесным образом увязаны с уровнем развития национальной экономики и динамикой душевого дохода. В пользу такого вывода говорит и практика либерализации рынка в ряде зарубежных стран. </w:t>
      </w:r>
      <w:r>
        <w:br/>
      </w:r>
      <w:r>
        <w:rPr>
          <w:rFonts w:ascii="Times New Roman"/>
          <w:b w:val="false"/>
          <w:i w:val="false"/>
          <w:color w:val="000000"/>
          <w:sz w:val="28"/>
        </w:rPr>
        <w:t xml:space="preserve">
      Вместе с тем, необходимо отметить, что телекоммуникации являются отраслью, услуги которой пользуются устойчивым спросом, почти не зависящим от сезонности, места нахождения потребителей, что создает предпосылки для стабильного функционирования данной отрасли. </w:t>
      </w:r>
      <w:r>
        <w:br/>
      </w:r>
      <w:r>
        <w:rPr>
          <w:rFonts w:ascii="Times New Roman"/>
          <w:b w:val="false"/>
          <w:i w:val="false"/>
          <w:color w:val="000000"/>
          <w:sz w:val="28"/>
        </w:rPr>
        <w:t xml:space="preserve">
      3.2. Особенности государственного регулирования </w:t>
      </w:r>
      <w:r>
        <w:br/>
      </w:r>
      <w:r>
        <w:rPr>
          <w:rFonts w:ascii="Times New Roman"/>
          <w:b w:val="false"/>
          <w:i w:val="false"/>
          <w:color w:val="000000"/>
          <w:sz w:val="28"/>
        </w:rPr>
        <w:t xml:space="preserve">
      Являясь важным элементом национальной инфраструктуры и экономики, отрасль телекоммуникаций находится под влиянием комплекса внешних условий, и ее развитие должно определяться с точки зрения государственных интересов: </w:t>
      </w:r>
      <w:r>
        <w:br/>
      </w:r>
      <w:r>
        <w:rPr>
          <w:rFonts w:ascii="Times New Roman"/>
          <w:b w:val="false"/>
          <w:i w:val="false"/>
          <w:color w:val="000000"/>
          <w:sz w:val="28"/>
        </w:rPr>
        <w:t xml:space="preserve">
      требованиями к состоянию национальной сети, объему и качеству обеспечения граждан страны услугами телекоммуникаций, выполнения задач обеспечения национальной безопасности; </w:t>
      </w:r>
      <w:r>
        <w:br/>
      </w:r>
      <w:r>
        <w:rPr>
          <w:rFonts w:ascii="Times New Roman"/>
          <w:b w:val="false"/>
          <w:i w:val="false"/>
          <w:color w:val="000000"/>
          <w:sz w:val="28"/>
        </w:rPr>
        <w:t xml:space="preserve">
      видением места и роли телекоммуникаций в обеспечении экономического роста страны, формировании социально-культурного уровня жизни населения; </w:t>
      </w:r>
      <w:r>
        <w:br/>
      </w:r>
      <w:r>
        <w:rPr>
          <w:rFonts w:ascii="Times New Roman"/>
          <w:b w:val="false"/>
          <w:i w:val="false"/>
          <w:color w:val="000000"/>
          <w:sz w:val="28"/>
        </w:rPr>
        <w:t xml:space="preserve">
      как результат, принятием и реализацией комплекса соответствующих мероприятий. </w:t>
      </w:r>
      <w:r>
        <w:br/>
      </w:r>
      <w:r>
        <w:rPr>
          <w:rFonts w:ascii="Times New Roman"/>
          <w:b w:val="false"/>
          <w:i w:val="false"/>
          <w:color w:val="000000"/>
          <w:sz w:val="28"/>
        </w:rPr>
        <w:t xml:space="preserve">
      3.2.1 Организационно-правовое обеспечение регулирования отрасли </w:t>
      </w:r>
      <w:r>
        <w:br/>
      </w:r>
      <w:r>
        <w:rPr>
          <w:rFonts w:ascii="Times New Roman"/>
          <w:b w:val="false"/>
          <w:i w:val="false"/>
          <w:color w:val="000000"/>
          <w:sz w:val="28"/>
        </w:rPr>
        <w:t>
      Действующая нормативная база в области связи состоит из Закона Республики Казахстан </w:t>
      </w:r>
      <w:r>
        <w:rPr>
          <w:rFonts w:ascii="Times New Roman"/>
          <w:b w:val="false"/>
          <w:i w:val="false"/>
          <w:color w:val="000000"/>
          <w:sz w:val="28"/>
        </w:rPr>
        <w:t xml:space="preserve">Z990382_ </w:t>
      </w:r>
      <w:r>
        <w:rPr>
          <w:rFonts w:ascii="Times New Roman"/>
          <w:b w:val="false"/>
          <w:i w:val="false"/>
          <w:color w:val="000000"/>
          <w:sz w:val="28"/>
        </w:rPr>
        <w:t>"О связи", постановления Правительства Республики Казахстан от 25 ноября 1996 года N 1443 </w:t>
      </w:r>
      <w:r>
        <w:rPr>
          <w:rFonts w:ascii="Times New Roman"/>
          <w:b w:val="false"/>
          <w:i w:val="false"/>
          <w:color w:val="000000"/>
          <w:sz w:val="28"/>
        </w:rPr>
        <w:t xml:space="preserve">P961443_ </w:t>
      </w:r>
      <w:r>
        <w:rPr>
          <w:rFonts w:ascii="Times New Roman"/>
          <w:b w:val="false"/>
          <w:i w:val="false"/>
          <w:color w:val="000000"/>
          <w:sz w:val="28"/>
        </w:rPr>
        <w:t>"Об утверждении Положения о порядке лицензирования предпринимательской деятельности в сфере почтовой связи и телекоммуникаций, использования радиочастотного спектра в Республике Казахстан", Положения о порядке присоединения сетей телекоммуникаций к сетям телекоммуникаций общего пользования и порядке регулирования пропуска телефонного трафика по сетям телекоммуникаций общего пользования Республики Казахстан, Правил организационно-технического взаимодействия операторов взаимоувязанной сети телекоммуникаций Республики Казахстан, Правил ведения взаиморасчетов между операторами телекоммуникаций, образующих сеть телекоммуникаций общего пользования, за предоставляемые сетевые ресурс и пропуск телефонного трафика, </w:t>
      </w:r>
      <w:r>
        <w:rPr>
          <w:rFonts w:ascii="Times New Roman"/>
          <w:b w:val="false"/>
          <w:i w:val="false"/>
          <w:color w:val="000000"/>
          <w:sz w:val="28"/>
        </w:rPr>
        <w:t xml:space="preserve">V960247_ </w:t>
      </w:r>
      <w:r>
        <w:rPr>
          <w:rFonts w:ascii="Times New Roman"/>
          <w:b w:val="false"/>
          <w:i w:val="false"/>
          <w:color w:val="000000"/>
          <w:sz w:val="28"/>
        </w:rPr>
        <w:t>Правил предоставления услуг междугородной и международной телефонной связи, </w:t>
      </w:r>
      <w:r>
        <w:rPr>
          <w:rFonts w:ascii="Times New Roman"/>
          <w:b w:val="false"/>
          <w:i w:val="false"/>
          <w:color w:val="000000"/>
          <w:sz w:val="28"/>
        </w:rPr>
        <w:t xml:space="preserve">V970461_ </w:t>
      </w:r>
      <w:r>
        <w:rPr>
          <w:rFonts w:ascii="Times New Roman"/>
          <w:b w:val="false"/>
          <w:i w:val="false"/>
          <w:color w:val="000000"/>
          <w:sz w:val="28"/>
        </w:rPr>
        <w:t>предоставления услуг местными сетями телекоммуникаций, услуг телеграфной связи и </w:t>
      </w:r>
      <w:r>
        <w:rPr>
          <w:rFonts w:ascii="Times New Roman"/>
          <w:b w:val="false"/>
          <w:i w:val="false"/>
          <w:color w:val="000000"/>
          <w:sz w:val="28"/>
        </w:rPr>
        <w:t xml:space="preserve">V970387_ </w:t>
      </w:r>
      <w:r>
        <w:rPr>
          <w:rFonts w:ascii="Times New Roman"/>
          <w:b w:val="false"/>
          <w:i w:val="false"/>
          <w:color w:val="000000"/>
          <w:sz w:val="28"/>
        </w:rPr>
        <w:t xml:space="preserve">проводного вещания, утвержденных нормативными правовыми актами уполномоченного органа в области связи. Этого явно недостаточно, учитывая, что многие нормативные документы уже устарели. Разработка стандартов, технических норм и других документов практически не осуществляется. </w:t>
      </w:r>
      <w:r>
        <w:br/>
      </w:r>
      <w:r>
        <w:rPr>
          <w:rFonts w:ascii="Times New Roman"/>
          <w:b w:val="false"/>
          <w:i w:val="false"/>
          <w:color w:val="000000"/>
          <w:sz w:val="28"/>
        </w:rPr>
        <w:t xml:space="preserve">
      Процедура и условия лицензирования нуждаются в серьезной доработке. Текущее состояние лицензионного законодательства (бессрочность лицензий, отмена ежегодной лицензионной платы, особые условия для представителей малого бизнеса), а также сложная процедура отзыва лицензий диктуют необходимость кардинального пересмотра лицензионных правил в сфере телекоммуникаций с перестановкой акцентов на усиление ответственности операторов связи за выполнение взятых обязательств по развитию сетей телекоммуникаций и предоставлению услуг соответствующего уровня, контроля выполнения условий лицензий со стороны уполномоченного органа. Установленные законодательством Республики Казахстан меры воздействия на оператора, нарушившего условия лицензии (приостановление ее действия, административные штрафы), являются, с учетом специфики отрасли, скорее простой формальностью, чем наказанием. Необходимо ужесточение экономических санкций. </w:t>
      </w:r>
      <w:r>
        <w:br/>
      </w:r>
      <w:r>
        <w:rPr>
          <w:rFonts w:ascii="Times New Roman"/>
          <w:b w:val="false"/>
          <w:i w:val="false"/>
          <w:color w:val="000000"/>
          <w:sz w:val="28"/>
        </w:rPr>
        <w:t xml:space="preserve">
      3.2.2 Сертификация и стандартизация в отрасли </w:t>
      </w:r>
      <w:r>
        <w:br/>
      </w:r>
      <w:r>
        <w:rPr>
          <w:rFonts w:ascii="Times New Roman"/>
          <w:b w:val="false"/>
          <w:i w:val="false"/>
          <w:color w:val="000000"/>
          <w:sz w:val="28"/>
        </w:rPr>
        <w:t xml:space="preserve">
      Деятельность в области стандартизации и сертификации регулируется соответствующим законодательством Республики Казахстан, при содействии уполномоченного органа в области связи созданы органы по сертификации средств связи, аккредитованные государственным уполномоченным органом в области стандартизации, метрологии и сертификации. </w:t>
      </w:r>
      <w:r>
        <w:br/>
      </w:r>
      <w:r>
        <w:rPr>
          <w:rFonts w:ascii="Times New Roman"/>
          <w:b w:val="false"/>
          <w:i w:val="false"/>
          <w:color w:val="000000"/>
          <w:sz w:val="28"/>
        </w:rPr>
        <w:t xml:space="preserve">
      Сертификация - это тот инструмент, с помощью которого устанавливаются барьеры в использовании не соответствующего установленным техническим нормам оборудования связи и требования к качеству услуг связи. Необходимо усиление контроля и ужесточение мер по незаконному ввозу несертифицированных средств связи. На текущий момент практически не проводится работа в области стандартизации, по разработке соответствующих нормативных документов, на соответствие которым и должна проводиться сертификация, не разработана программа сертификации услуг связи. Необходимо активизировать работу по признанию международных сертификатов на оборудование связи. </w:t>
      </w:r>
      <w:r>
        <w:br/>
      </w:r>
      <w:r>
        <w:rPr>
          <w:rFonts w:ascii="Times New Roman"/>
          <w:b w:val="false"/>
          <w:i w:val="false"/>
          <w:color w:val="000000"/>
          <w:sz w:val="28"/>
        </w:rPr>
        <w:t xml:space="preserve">
      Актуален вопрос создания отраслевого технического комитета по стандартизации, негосударственного рабочего органа, на который можно возложить функции формирования фонда нормативных документов по стандартизации и других нормативных актов (включая их разработку, представление на утверждение и регистрацию в уполномоченный орган в области стандартизации, метрологии и сертификации в установленном законодательством порядке и тиражирование). </w:t>
      </w:r>
      <w:r>
        <w:br/>
      </w:r>
      <w:r>
        <w:rPr>
          <w:rFonts w:ascii="Times New Roman"/>
          <w:b w:val="false"/>
          <w:i w:val="false"/>
          <w:color w:val="000000"/>
          <w:sz w:val="28"/>
        </w:rPr>
        <w:t xml:space="preserve">
      3.3. Структура рынка и взаимоотношения между его субъектами </w:t>
      </w:r>
      <w:r>
        <w:br/>
      </w:r>
      <w:r>
        <w:rPr>
          <w:rFonts w:ascii="Times New Roman"/>
          <w:b w:val="false"/>
          <w:i w:val="false"/>
          <w:color w:val="000000"/>
          <w:sz w:val="28"/>
        </w:rPr>
        <w:t xml:space="preserve">
      В настоящее время формально все секторы телекоммуникационного рынка являются зонами свободной конкуренции операторов. Некоторые ограничения на количество участников рынка связаны только с естественным ограничением природного ресурса Казахстана - радиочастотного спектра. Это приводит к ограничению числа выдаваемых лицензий на виды деятельности, связанные с использованием радиочастот. </w:t>
      </w:r>
      <w:r>
        <w:br/>
      </w:r>
      <w:r>
        <w:rPr>
          <w:rFonts w:ascii="Times New Roman"/>
          <w:b w:val="false"/>
          <w:i w:val="false"/>
          <w:color w:val="000000"/>
          <w:sz w:val="28"/>
        </w:rPr>
        <w:t xml:space="preserve">
      Исключением являются услуги междугородной и международной связи. Правительством Республики Казахстан в 1996 году ОАО "Казахтелеком" установлен статус национального оператора связи и даны эксклюзивные права на предоставление этих видов услуг, осуществляемых с сети телекоммуникаций общего пользования. С другой стороны на ОАО "Казахтелеком" наложено обязательство по повсеместному обеспечению убыточными социально значимыми видами связи - сельской связью, услугами телеграфа и проводного вещания. Поэтому движение к либеральному рынку телекоммуникаций в Казахстане предполагает устранение эксклюзивных прав у одного оператора и привлечение в сектор убыточных услуг других операторов. </w:t>
      </w:r>
      <w:r>
        <w:br/>
      </w:r>
      <w:r>
        <w:rPr>
          <w:rFonts w:ascii="Times New Roman"/>
          <w:b w:val="false"/>
          <w:i w:val="false"/>
          <w:color w:val="000000"/>
          <w:sz w:val="28"/>
        </w:rPr>
        <w:t xml:space="preserve">
      Высокая степень конкурентности существует сейчас на рынках услуг передачи данных, Интернета, мобильной телефонии, персональных средств вызова, услуг телекоммуникаций для корпоративных бизнес-клиентов. Достаточно развит рынок услуг международной связи, предоставляемых посредством выделенных сетей. </w:t>
      </w:r>
      <w:r>
        <w:br/>
      </w:r>
      <w:r>
        <w:rPr>
          <w:rFonts w:ascii="Times New Roman"/>
          <w:b w:val="false"/>
          <w:i w:val="false"/>
          <w:color w:val="000000"/>
          <w:sz w:val="28"/>
        </w:rPr>
        <w:t xml:space="preserve">
      Конкуренция практически не развита на рынке услуг местной телефонной связи, поскольку на сегодняшний день сфера услуг с использованием местных сетей определена законодательством как естественная монополия, и регулируемые государством тарифы на них не обеспечивают достаточной рентабельности, а в сельской местности даже не покрывают себестоимость производства услуг. </w:t>
      </w:r>
      <w:r>
        <w:br/>
      </w:r>
      <w:r>
        <w:rPr>
          <w:rFonts w:ascii="Times New Roman"/>
          <w:b w:val="false"/>
          <w:i w:val="false"/>
          <w:color w:val="000000"/>
          <w:sz w:val="28"/>
        </w:rPr>
        <w:t xml:space="preserve">
      Кроме национального оператора связи услуги местной телефонной связи предоставляют, в основном, владельцы сетей, ранее принадлежавших различным государственным органам, которые используют сети в первую очередь для обеспечения производственных нужд. Более 30% лицензий на предоставление услуг местной телефонной связи получены именно такими владельцами. Доля </w:t>
      </w:r>
    </w:p>
    <w:bookmarkEnd w:id="7"/>
    <w:bookmarkStart w:name="z1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рынка услуг местной телефонной связи, занимаемая другими операторами </w:t>
      </w:r>
    </w:p>
    <w:p>
      <w:pPr>
        <w:spacing w:after="0"/>
        <w:ind w:left="0"/>
        <w:jc w:val="both"/>
      </w:pPr>
      <w:r>
        <w:rPr>
          <w:rFonts w:ascii="Times New Roman"/>
          <w:b w:val="false"/>
          <w:i w:val="false"/>
          <w:color w:val="000000"/>
          <w:sz w:val="28"/>
        </w:rPr>
        <w:t>связи, составляет не более 15%.</w:t>
      </w:r>
    </w:p>
    <w:p>
      <w:pPr>
        <w:spacing w:after="0"/>
        <w:ind w:left="0"/>
        <w:jc w:val="both"/>
      </w:pPr>
      <w:r>
        <w:rPr>
          <w:rFonts w:ascii="Times New Roman"/>
          <w:b w:val="false"/>
          <w:i w:val="false"/>
          <w:color w:val="000000"/>
          <w:sz w:val="28"/>
        </w:rPr>
        <w:t xml:space="preserve">     В настоящее время на рынке связи действует около 300 операторов </w:t>
      </w:r>
    </w:p>
    <w:p>
      <w:pPr>
        <w:spacing w:after="0"/>
        <w:ind w:left="0"/>
        <w:jc w:val="both"/>
      </w:pPr>
      <w:r>
        <w:rPr>
          <w:rFonts w:ascii="Times New Roman"/>
          <w:b w:val="false"/>
          <w:i w:val="false"/>
          <w:color w:val="000000"/>
          <w:sz w:val="28"/>
        </w:rPr>
        <w:t>связи, общее число выданных лицензий - более 600.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3. Количество выданных лицензий и распределение их по видам </w:t>
      </w:r>
    </w:p>
    <w:p>
      <w:pPr>
        <w:spacing w:after="0"/>
        <w:ind w:left="0"/>
        <w:jc w:val="both"/>
      </w:pPr>
      <w:r>
        <w:rPr>
          <w:rFonts w:ascii="Times New Roman"/>
          <w:b w:val="false"/>
          <w:i w:val="false"/>
          <w:color w:val="000000"/>
          <w:sz w:val="28"/>
        </w:rPr>
        <w:t>                услуг</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 1996-1997 ! 1998 ! 1999 ! 2000 ! Итого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Услуги междугородной и            </w:t>
      </w:r>
    </w:p>
    <w:p>
      <w:pPr>
        <w:spacing w:after="0"/>
        <w:ind w:left="0"/>
        <w:jc w:val="both"/>
      </w:pPr>
      <w:r>
        <w:rPr>
          <w:rFonts w:ascii="Times New Roman"/>
          <w:b w:val="false"/>
          <w:i w:val="false"/>
          <w:color w:val="000000"/>
          <w:sz w:val="28"/>
        </w:rPr>
        <w:t>международной связи                 7         8      3      0      22</w:t>
      </w:r>
    </w:p>
    <w:p>
      <w:pPr>
        <w:spacing w:after="0"/>
        <w:ind w:left="0"/>
        <w:jc w:val="both"/>
      </w:pPr>
      <w:r>
        <w:rPr>
          <w:rFonts w:ascii="Times New Roman"/>
          <w:b w:val="false"/>
          <w:i w:val="false"/>
          <w:color w:val="000000"/>
          <w:sz w:val="28"/>
        </w:rPr>
        <w:t>Услуги передачи данных              9        16     26     36      87</w:t>
      </w:r>
    </w:p>
    <w:p>
      <w:pPr>
        <w:spacing w:after="0"/>
        <w:ind w:left="0"/>
        <w:jc w:val="both"/>
      </w:pPr>
      <w:r>
        <w:rPr>
          <w:rFonts w:ascii="Times New Roman"/>
          <w:b w:val="false"/>
          <w:i w:val="false"/>
          <w:color w:val="000000"/>
          <w:sz w:val="28"/>
        </w:rPr>
        <w:t>Услуги местной телефонной связи    31        21     22     17      91</w:t>
      </w:r>
    </w:p>
    <w:p>
      <w:pPr>
        <w:spacing w:after="0"/>
        <w:ind w:left="0"/>
        <w:jc w:val="both"/>
      </w:pPr>
      <w:r>
        <w:rPr>
          <w:rFonts w:ascii="Times New Roman"/>
          <w:b w:val="false"/>
          <w:i w:val="false"/>
          <w:color w:val="000000"/>
          <w:sz w:val="28"/>
        </w:rPr>
        <w:t xml:space="preserve">Услуги подвижной радиотелефонной </w:t>
      </w:r>
    </w:p>
    <w:p>
      <w:pPr>
        <w:spacing w:after="0"/>
        <w:ind w:left="0"/>
        <w:jc w:val="both"/>
      </w:pPr>
      <w:r>
        <w:rPr>
          <w:rFonts w:ascii="Times New Roman"/>
          <w:b w:val="false"/>
          <w:i w:val="false"/>
          <w:color w:val="000000"/>
          <w:sz w:val="28"/>
        </w:rPr>
        <w:t>связи                              21        25     13     15      74</w:t>
      </w:r>
    </w:p>
    <w:p>
      <w:pPr>
        <w:spacing w:after="0"/>
        <w:ind w:left="0"/>
        <w:jc w:val="both"/>
      </w:pPr>
      <w:r>
        <w:rPr>
          <w:rFonts w:ascii="Times New Roman"/>
          <w:b w:val="false"/>
          <w:i w:val="false"/>
          <w:color w:val="000000"/>
          <w:sz w:val="28"/>
        </w:rPr>
        <w:t>Услуги сотовой связи                0         3      0      0       4</w:t>
      </w:r>
    </w:p>
    <w:p>
      <w:pPr>
        <w:spacing w:after="0"/>
        <w:ind w:left="0"/>
        <w:jc w:val="both"/>
      </w:pPr>
      <w:r>
        <w:rPr>
          <w:rFonts w:ascii="Times New Roman"/>
          <w:b w:val="false"/>
          <w:i w:val="false"/>
          <w:color w:val="000000"/>
          <w:sz w:val="28"/>
        </w:rPr>
        <w:t>Услуги персонального радиовызова   34        20      7     13      74</w:t>
      </w:r>
    </w:p>
    <w:p>
      <w:pPr>
        <w:spacing w:after="0"/>
        <w:ind w:left="0"/>
        <w:jc w:val="both"/>
      </w:pPr>
      <w:r>
        <w:rPr>
          <w:rFonts w:ascii="Times New Roman"/>
          <w:b w:val="false"/>
          <w:i w:val="false"/>
          <w:color w:val="000000"/>
          <w:sz w:val="28"/>
        </w:rPr>
        <w:t xml:space="preserve">Услуги по эфирной трансляции ТВ и </w:t>
      </w:r>
    </w:p>
    <w:p>
      <w:pPr>
        <w:spacing w:after="0"/>
        <w:ind w:left="0"/>
        <w:jc w:val="both"/>
      </w:pPr>
      <w:r>
        <w:rPr>
          <w:rFonts w:ascii="Times New Roman"/>
          <w:b w:val="false"/>
          <w:i w:val="false"/>
          <w:color w:val="000000"/>
          <w:sz w:val="28"/>
        </w:rPr>
        <w:t>РВ программ                        24        30      1     67     122</w:t>
      </w:r>
    </w:p>
    <w:p>
      <w:pPr>
        <w:spacing w:after="0"/>
        <w:ind w:left="0"/>
        <w:jc w:val="both"/>
      </w:pPr>
      <w:r>
        <w:rPr>
          <w:rFonts w:ascii="Times New Roman"/>
          <w:b w:val="false"/>
          <w:i w:val="false"/>
          <w:color w:val="000000"/>
          <w:sz w:val="28"/>
        </w:rPr>
        <w:t>Услуги кабельного телевидения       2         8      1      0      11</w:t>
      </w:r>
    </w:p>
    <w:p>
      <w:pPr>
        <w:spacing w:after="0"/>
        <w:ind w:left="0"/>
        <w:jc w:val="both"/>
      </w:pPr>
      <w:r>
        <w:rPr>
          <w:rFonts w:ascii="Times New Roman"/>
          <w:b w:val="false"/>
          <w:i w:val="false"/>
          <w:color w:val="000000"/>
          <w:sz w:val="28"/>
        </w:rPr>
        <w:t>Прочие услуги                       1        22     33     39     108</w:t>
      </w:r>
    </w:p>
    <w:p>
      <w:pPr>
        <w:spacing w:after="0"/>
        <w:ind w:left="0"/>
        <w:jc w:val="both"/>
      </w:pPr>
      <w:r>
        <w:rPr>
          <w:rFonts w:ascii="Times New Roman"/>
          <w:b w:val="false"/>
          <w:i w:val="false"/>
          <w:color w:val="000000"/>
          <w:sz w:val="28"/>
        </w:rPr>
        <w:t>Итого                             131       158    109    190     593</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Направления государственной политики и основные этапы развития </w:t>
      </w:r>
    </w:p>
    <w:p>
      <w:pPr>
        <w:spacing w:after="0"/>
        <w:ind w:left="0"/>
        <w:jc w:val="both"/>
      </w:pPr>
      <w:r>
        <w:rPr>
          <w:rFonts w:ascii="Times New Roman"/>
          <w:b w:val="false"/>
          <w:i w:val="false"/>
          <w:color w:val="000000"/>
          <w:sz w:val="28"/>
        </w:rPr>
        <w:t>         отрасли телекоммуникаций на среднесрочную перспективу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Совершенствование государственного регулирования отрасли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Государственная политика в области развития телекоммуникаций Республики Казахстан должна осуществляться в соответствии со следующими принципами: </w:t>
      </w:r>
      <w:r>
        <w:br/>
      </w:r>
      <w:r>
        <w:rPr>
          <w:rFonts w:ascii="Times New Roman"/>
          <w:b w:val="false"/>
          <w:i w:val="false"/>
          <w:color w:val="000000"/>
          <w:sz w:val="28"/>
        </w:rPr>
        <w:t xml:space="preserve">
      взаимоувязанность развития отрасли телекоммуникаций с развитием экономики страны в целом; </w:t>
      </w:r>
      <w:r>
        <w:br/>
      </w:r>
      <w:r>
        <w:rPr>
          <w:rFonts w:ascii="Times New Roman"/>
          <w:b w:val="false"/>
          <w:i w:val="false"/>
          <w:color w:val="000000"/>
          <w:sz w:val="28"/>
        </w:rPr>
        <w:t xml:space="preserve">
      обеспечение интересов национальной безопасности, суверенитета и обороноспособности Республики Казахстан; </w:t>
      </w:r>
      <w:r>
        <w:br/>
      </w:r>
      <w:r>
        <w:rPr>
          <w:rFonts w:ascii="Times New Roman"/>
          <w:b w:val="false"/>
          <w:i w:val="false"/>
          <w:color w:val="000000"/>
          <w:sz w:val="28"/>
        </w:rPr>
        <w:t xml:space="preserve">
      ясная, прозрачная, справедливая нормативная база, способствующая развитию рынка телекоммуникаций; </w:t>
      </w:r>
      <w:r>
        <w:br/>
      </w:r>
      <w:r>
        <w:rPr>
          <w:rFonts w:ascii="Times New Roman"/>
          <w:b w:val="false"/>
          <w:i w:val="false"/>
          <w:color w:val="000000"/>
          <w:sz w:val="28"/>
        </w:rPr>
        <w:t xml:space="preserve">
      обеспечение возможности проведения эффективной государственной политики, усиление роли государства в стратегических сферах; </w:t>
      </w:r>
      <w:r>
        <w:br/>
      </w:r>
      <w:r>
        <w:rPr>
          <w:rFonts w:ascii="Times New Roman"/>
          <w:b w:val="false"/>
          <w:i w:val="false"/>
          <w:color w:val="000000"/>
          <w:sz w:val="28"/>
        </w:rPr>
        <w:t xml:space="preserve">
      обеспечение универсального доступа граждан республики к услугам телекоммуникаций; </w:t>
      </w:r>
      <w:r>
        <w:br/>
      </w:r>
      <w:r>
        <w:rPr>
          <w:rFonts w:ascii="Times New Roman"/>
          <w:b w:val="false"/>
          <w:i w:val="false"/>
          <w:color w:val="000000"/>
          <w:sz w:val="28"/>
        </w:rPr>
        <w:t xml:space="preserve">
      стимулирование и обеспечение свободной и равноправной конкуренции для всех участников рынка телекоммуникаций; </w:t>
      </w:r>
      <w:r>
        <w:br/>
      </w:r>
      <w:r>
        <w:rPr>
          <w:rFonts w:ascii="Times New Roman"/>
          <w:b w:val="false"/>
          <w:i w:val="false"/>
          <w:color w:val="000000"/>
          <w:sz w:val="28"/>
        </w:rPr>
        <w:t xml:space="preserve">
      стимулирование и поощрение инвестиций; </w:t>
      </w:r>
      <w:r>
        <w:br/>
      </w:r>
      <w:r>
        <w:rPr>
          <w:rFonts w:ascii="Times New Roman"/>
          <w:b w:val="false"/>
          <w:i w:val="false"/>
          <w:color w:val="000000"/>
          <w:sz w:val="28"/>
        </w:rPr>
        <w:t xml:space="preserve">
      стимулирование и поощрение создания новых рабочих мест; </w:t>
      </w:r>
      <w:r>
        <w:br/>
      </w:r>
      <w:r>
        <w:rPr>
          <w:rFonts w:ascii="Times New Roman"/>
          <w:b w:val="false"/>
          <w:i w:val="false"/>
          <w:color w:val="000000"/>
          <w:sz w:val="28"/>
        </w:rPr>
        <w:t xml:space="preserve">
      применение на сетях единых технических стандартов и стандартов качества, соответствующих международным требованиям; </w:t>
      </w:r>
      <w:r>
        <w:br/>
      </w:r>
      <w:r>
        <w:rPr>
          <w:rFonts w:ascii="Times New Roman"/>
          <w:b w:val="false"/>
          <w:i w:val="false"/>
          <w:color w:val="000000"/>
          <w:sz w:val="28"/>
        </w:rPr>
        <w:t xml:space="preserve">
      повышение информированности общества о деятельности операторов, состоянии рынка и сетей телекоммуникаций. </w:t>
      </w:r>
      <w:r>
        <w:br/>
      </w:r>
      <w:r>
        <w:rPr>
          <w:rFonts w:ascii="Times New Roman"/>
          <w:b w:val="false"/>
          <w:i w:val="false"/>
          <w:color w:val="000000"/>
          <w:sz w:val="28"/>
        </w:rPr>
        <w:t xml:space="preserve">
      Для реализации государственной политики в области телекоммуникаций до конца 2005 года необходимо предусмотреть постепенную трансформацию существующих государственных органов, регулирующих область связи, с передачей части их функций регулирования новому государственному органу (Регулятору). </w:t>
      </w:r>
      <w:r>
        <w:br/>
      </w:r>
      <w:r>
        <w:rPr>
          <w:rFonts w:ascii="Times New Roman"/>
          <w:b w:val="false"/>
          <w:i w:val="false"/>
          <w:color w:val="000000"/>
          <w:sz w:val="28"/>
        </w:rPr>
        <w:t xml:space="preserve">
      Как показывает мировая практика, именно такие Регуляторы в наибольшей степени обеспечивают разработку действенных регулирующих механизмов и могут гарантировать справедливое, равноправное и прозрачное их использование в интересах всех операторов. </w:t>
      </w:r>
      <w:r>
        <w:br/>
      </w:r>
      <w:r>
        <w:rPr>
          <w:rFonts w:ascii="Times New Roman"/>
          <w:b w:val="false"/>
          <w:i w:val="false"/>
          <w:color w:val="000000"/>
          <w:sz w:val="28"/>
        </w:rPr>
        <w:t xml:space="preserve">
      Созданию Регулятора должны предшествовать разработка механизмов реализации им управленческих функций и финансирования его содержания, разработка соответствующего проекта законодательного акта, предусматривающего, в том числе, и четкое разграничение обязанностей разных уполномоченных органов. </w:t>
      </w:r>
      <w:r>
        <w:br/>
      </w:r>
      <w:r>
        <w:rPr>
          <w:rFonts w:ascii="Times New Roman"/>
          <w:b w:val="false"/>
          <w:i w:val="false"/>
          <w:color w:val="000000"/>
          <w:sz w:val="28"/>
        </w:rPr>
        <w:t xml:space="preserve">
      Наиболее важными сферами государственного регулирования являются: </w:t>
      </w:r>
      <w:r>
        <w:br/>
      </w:r>
      <w:r>
        <w:rPr>
          <w:rFonts w:ascii="Times New Roman"/>
          <w:b w:val="false"/>
          <w:i w:val="false"/>
          <w:color w:val="000000"/>
          <w:sz w:val="28"/>
        </w:rPr>
        <w:t xml:space="preserve">
      4.1.1. Лицензирование </w:t>
      </w:r>
      <w:r>
        <w:br/>
      </w:r>
      <w:r>
        <w:rPr>
          <w:rFonts w:ascii="Times New Roman"/>
          <w:b w:val="false"/>
          <w:i w:val="false"/>
          <w:color w:val="000000"/>
          <w:sz w:val="28"/>
        </w:rPr>
        <w:t xml:space="preserve">
      Лицензирование станет основным инструментом реализации государственной политики в развитии отрасли телекоммуникаций в целом и отдельных ее сегментов, повышении конкуренции и росте числа участников рынка. Для практического достижения этой цели, для обеспечения четкой и прозрачной процедуры получения, контроля за соблюдением условий и отзыва лицензий необходимо доработать и дополнить соответствующую нормативную базу регулирующего органа. </w:t>
      </w:r>
      <w:r>
        <w:br/>
      </w:r>
      <w:r>
        <w:rPr>
          <w:rFonts w:ascii="Times New Roman"/>
          <w:b w:val="false"/>
          <w:i w:val="false"/>
          <w:color w:val="000000"/>
          <w:sz w:val="28"/>
        </w:rPr>
        <w:t xml:space="preserve">
      Прежде всего, необходимо распределить услуги телекоммуникаций по трем категориям, для каждой из которых установить свой уровень регулирования. </w:t>
      </w:r>
      <w:r>
        <w:br/>
      </w:r>
      <w:r>
        <w:rPr>
          <w:rFonts w:ascii="Times New Roman"/>
          <w:b w:val="false"/>
          <w:i w:val="false"/>
          <w:color w:val="000000"/>
          <w:sz w:val="28"/>
        </w:rPr>
        <w:t xml:space="preserve">
      К первой категории отнести те услуги телекоммуникаций, для предоставления которых необходимо выделение национальных ресурсов (радиочастотного или нумерационного), или те, предоставление которых имеет большое значение для населения и общества в целом (универсальные услуги связи). Например, это услуги голосовой связи и передачи данных посредством фиксированных сетей, мобильной связи, услуги сетей спутниковой связи. Такие услуги могут предоставляться только на основании лицензий, выдаваемых уполномоченным органом в области связи. </w:t>
      </w:r>
      <w:r>
        <w:br/>
      </w:r>
      <w:r>
        <w:rPr>
          <w:rFonts w:ascii="Times New Roman"/>
          <w:b w:val="false"/>
          <w:i w:val="false"/>
          <w:color w:val="000000"/>
          <w:sz w:val="28"/>
        </w:rPr>
        <w:t xml:space="preserve">
      Ко второй категории отнести услуги, для производства которых операторы связи используют уже существующие сети телекоммуникаций (аренда каналов, линий связи), например, предоставление услуг доступа к сети Интернет. В таких случаях необходима простая регистрация оператора связи уполномоченным органом в области связи на определенных им условиях. </w:t>
      </w:r>
      <w:r>
        <w:br/>
      </w:r>
      <w:r>
        <w:rPr>
          <w:rFonts w:ascii="Times New Roman"/>
          <w:b w:val="false"/>
          <w:i w:val="false"/>
          <w:color w:val="000000"/>
          <w:sz w:val="28"/>
        </w:rPr>
        <w:t xml:space="preserve">
      К третьей категории можно отнести услуги, предоставляемые так называемыми "поставщиками услуг", которые не имеют собственного или арендуемого сетевого или коммутационного оборудования и предлагают пользователям услуги других операторов связи, действующих на основании соответствующих лицензий. Отношения между этими субъектами регулируются договором, заключенным между ними. </w:t>
      </w:r>
      <w:r>
        <w:br/>
      </w:r>
      <w:r>
        <w:rPr>
          <w:rFonts w:ascii="Times New Roman"/>
          <w:b w:val="false"/>
          <w:i w:val="false"/>
          <w:color w:val="000000"/>
          <w:sz w:val="28"/>
        </w:rPr>
        <w:t xml:space="preserve">
      Кроме этого, необходимо разработать стандартные требования и условия, обязательные для организации предоставления услуг телекоммуникаций каждой из этих категорий, а также требования по обеспечению технических возможностей проведения специальных оперативно-технических мероприятий в мирное и военное время. </w:t>
      </w:r>
      <w:r>
        <w:br/>
      </w:r>
      <w:r>
        <w:rPr>
          <w:rFonts w:ascii="Times New Roman"/>
          <w:b w:val="false"/>
          <w:i w:val="false"/>
          <w:color w:val="000000"/>
          <w:sz w:val="28"/>
        </w:rPr>
        <w:t xml:space="preserve">
      После утверждения таких стандартных требований и условий будет организована работа по учету действующих операторов и приведению принадлежащих им лицензий в соответствие с новыми правилами в установленном законодательством порядке. </w:t>
      </w:r>
      <w:r>
        <w:br/>
      </w:r>
      <w:r>
        <w:rPr>
          <w:rFonts w:ascii="Times New Roman"/>
          <w:b w:val="false"/>
          <w:i w:val="false"/>
          <w:color w:val="000000"/>
          <w:sz w:val="28"/>
        </w:rPr>
        <w:t>
      Уполномоченному органу в области связи необходимо разработать и утвердить нормативные документы, комплексно определяющие аспекты ответственности лицензиатов и лицензиара за соблюдением условий лицензий, а также внести изменения в Закон Республики Казахстан </w:t>
      </w:r>
      <w:r>
        <w:rPr>
          <w:rFonts w:ascii="Times New Roman"/>
          <w:b w:val="false"/>
          <w:i w:val="false"/>
          <w:color w:val="000000"/>
          <w:sz w:val="28"/>
        </w:rPr>
        <w:t xml:space="preserve">Z990382_ </w:t>
      </w:r>
      <w:r>
        <w:rPr>
          <w:rFonts w:ascii="Times New Roman"/>
          <w:b w:val="false"/>
          <w:i w:val="false"/>
          <w:color w:val="000000"/>
          <w:sz w:val="28"/>
        </w:rPr>
        <w:t xml:space="preserve">"О связи", отражающие основные положения правил лицензирования в сфере телекоммуникаций. </w:t>
      </w:r>
      <w:r>
        <w:br/>
      </w:r>
      <w:r>
        <w:rPr>
          <w:rFonts w:ascii="Times New Roman"/>
          <w:b w:val="false"/>
          <w:i w:val="false"/>
          <w:color w:val="000000"/>
          <w:sz w:val="28"/>
        </w:rPr>
        <w:t xml:space="preserve">
      4.1.2. Взаимодействие операторов </w:t>
      </w:r>
      <w:r>
        <w:br/>
      </w:r>
      <w:r>
        <w:rPr>
          <w:rFonts w:ascii="Times New Roman"/>
          <w:b w:val="false"/>
          <w:i w:val="false"/>
          <w:color w:val="000000"/>
          <w:sz w:val="28"/>
        </w:rPr>
        <w:t xml:space="preserve">
      Системообразующим элементом в данной сфере должно стать утверждение новых правил сопряжения сетей телекоммуникаций и взаиморасчетов операторов связи Республики Казахстан. </w:t>
      </w:r>
      <w:r>
        <w:br/>
      </w:r>
      <w:r>
        <w:rPr>
          <w:rFonts w:ascii="Times New Roman"/>
          <w:b w:val="false"/>
          <w:i w:val="false"/>
          <w:color w:val="000000"/>
          <w:sz w:val="28"/>
        </w:rPr>
        <w:t xml:space="preserve">
      Правила сопряжения сетей телекоммуникаций должны базироваться на принципе обязательности для операторов сетей телекоммуникаций, занимающих доминирующее положение на рынке телекоммуникаций, предоставлять доступ к своей сети другим операторам на основе единых для всех правил и методики взаиморасчетов. </w:t>
      </w:r>
      <w:r>
        <w:br/>
      </w:r>
      <w:r>
        <w:rPr>
          <w:rFonts w:ascii="Times New Roman"/>
          <w:b w:val="false"/>
          <w:i w:val="false"/>
          <w:color w:val="000000"/>
          <w:sz w:val="28"/>
        </w:rPr>
        <w:t xml:space="preserve">
      Технические возможности, условия и сроки подключения должны определять независимые проектные организации, получившие соответствующий сертификат уполномоченного органа в области связи. </w:t>
      </w:r>
      <w:r>
        <w:br/>
      </w:r>
      <w:r>
        <w:rPr>
          <w:rFonts w:ascii="Times New Roman"/>
          <w:b w:val="false"/>
          <w:i w:val="false"/>
          <w:color w:val="000000"/>
          <w:sz w:val="28"/>
        </w:rPr>
        <w:t xml:space="preserve">
      Основной принцип взаиморасчетов при использовании сетевых ресурсов - расчеты на основе объема пропущенного трафика. Соответственно, правила сопряжения сетей телекоммуникаций должны включать обязательное требование к осуществлению учета (биллинга) трафика на всех уровнях сети. Программные средства биллинга должны быть сертифицированы уполномоченным органом в области сертификации. Ставки, применяемые для взаиморасчетов операторов одного уровня, должны быть равными. </w:t>
      </w:r>
      <w:r>
        <w:br/>
      </w:r>
      <w:r>
        <w:rPr>
          <w:rFonts w:ascii="Times New Roman"/>
          <w:b w:val="false"/>
          <w:i w:val="false"/>
          <w:color w:val="000000"/>
          <w:sz w:val="28"/>
        </w:rPr>
        <w:t xml:space="preserve">
      Существование отдельной платы при подключении одной сети к другой в среднесрочной перспективе при значительном увеличении числа операторов и размеров сетей будет устранено. Можно предположить, что к 2003 году операторы связи будут подключаться друг к другу без взимания платы, рассчитываясь только за объем пропускаемого трафика. </w:t>
      </w:r>
      <w:r>
        <w:br/>
      </w:r>
      <w:r>
        <w:rPr>
          <w:rFonts w:ascii="Times New Roman"/>
          <w:b w:val="false"/>
          <w:i w:val="false"/>
          <w:color w:val="000000"/>
          <w:sz w:val="28"/>
        </w:rPr>
        <w:t xml:space="preserve">
      Для обеспечения условий, способствующих развитию конкуренции, ставки </w:t>
      </w:r>
    </w:p>
    <w:bookmarkStart w:name="z1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(тарифы) отчислений от услуг дальней телефонной связи должны утверждаться </w:t>
      </w:r>
    </w:p>
    <w:p>
      <w:pPr>
        <w:spacing w:after="0"/>
        <w:ind w:left="0"/>
        <w:jc w:val="both"/>
      </w:pPr>
      <w:r>
        <w:rPr>
          <w:rFonts w:ascii="Times New Roman"/>
          <w:b w:val="false"/>
          <w:i w:val="false"/>
          <w:color w:val="000000"/>
          <w:sz w:val="28"/>
        </w:rPr>
        <w:t xml:space="preserve">уполномоченным государственным органом и быть одинаковыми для всех </w:t>
      </w:r>
    </w:p>
    <w:p>
      <w:pPr>
        <w:spacing w:after="0"/>
        <w:ind w:left="0"/>
        <w:jc w:val="both"/>
      </w:pPr>
      <w:r>
        <w:rPr>
          <w:rFonts w:ascii="Times New Roman"/>
          <w:b w:val="false"/>
          <w:i w:val="false"/>
          <w:color w:val="000000"/>
          <w:sz w:val="28"/>
        </w:rPr>
        <w:t>операторов.</w:t>
      </w:r>
    </w:p>
    <w:p>
      <w:pPr>
        <w:spacing w:after="0"/>
        <w:ind w:left="0"/>
        <w:jc w:val="both"/>
      </w:pPr>
      <w:r>
        <w:rPr>
          <w:rFonts w:ascii="Times New Roman"/>
          <w:b w:val="false"/>
          <w:i w:val="false"/>
          <w:color w:val="000000"/>
          <w:sz w:val="28"/>
        </w:rPr>
        <w:t xml:space="preserve">     На переходный период методика определения платы за подключение должна </w:t>
      </w:r>
    </w:p>
    <w:p>
      <w:pPr>
        <w:spacing w:after="0"/>
        <w:ind w:left="0"/>
        <w:jc w:val="both"/>
      </w:pPr>
      <w:r>
        <w:rPr>
          <w:rFonts w:ascii="Times New Roman"/>
          <w:b w:val="false"/>
          <w:i w:val="false"/>
          <w:color w:val="000000"/>
          <w:sz w:val="28"/>
        </w:rPr>
        <w:t xml:space="preserve">быть разработана при участии уполномоченного органа в области </w:t>
      </w:r>
    </w:p>
    <w:p>
      <w:pPr>
        <w:spacing w:after="0"/>
        <w:ind w:left="0"/>
        <w:jc w:val="both"/>
      </w:pPr>
      <w:r>
        <w:rPr>
          <w:rFonts w:ascii="Times New Roman"/>
          <w:b w:val="false"/>
          <w:i w:val="false"/>
          <w:color w:val="000000"/>
          <w:sz w:val="28"/>
        </w:rPr>
        <w:t>антимонопольного регулирования и утверждена им.</w:t>
      </w:r>
    </w:p>
    <w:p>
      <w:pPr>
        <w:spacing w:after="0"/>
        <w:ind w:left="0"/>
        <w:jc w:val="both"/>
      </w:pPr>
      <w:r>
        <w:rPr>
          <w:rFonts w:ascii="Times New Roman"/>
          <w:b w:val="false"/>
          <w:i w:val="false"/>
          <w:color w:val="000000"/>
          <w:sz w:val="28"/>
        </w:rPr>
        <w:t>     4.1.3. Вопросы распределения ограниченных государственных ресурсов.</w:t>
      </w:r>
    </w:p>
    <w:p>
      <w:pPr>
        <w:spacing w:after="0"/>
        <w:ind w:left="0"/>
        <w:jc w:val="both"/>
      </w:pPr>
      <w:r>
        <w:rPr>
          <w:rFonts w:ascii="Times New Roman"/>
          <w:b w:val="false"/>
          <w:i w:val="false"/>
          <w:color w:val="000000"/>
          <w:sz w:val="28"/>
        </w:rPr>
        <w:t>     (А) Радиочастотный спектр.</w:t>
      </w:r>
    </w:p>
    <w:p>
      <w:pPr>
        <w:spacing w:after="0"/>
        <w:ind w:left="0"/>
        <w:jc w:val="both"/>
      </w:pPr>
      <w:r>
        <w:rPr>
          <w:rFonts w:ascii="Times New Roman"/>
          <w:b w:val="false"/>
          <w:i w:val="false"/>
          <w:color w:val="000000"/>
          <w:sz w:val="28"/>
        </w:rPr>
        <w:t xml:space="preserve">     Необходимо разработать и утвердить концепцию использования </w:t>
      </w:r>
    </w:p>
    <w:p>
      <w:pPr>
        <w:spacing w:after="0"/>
        <w:ind w:left="0"/>
        <w:jc w:val="both"/>
      </w:pPr>
      <w:r>
        <w:rPr>
          <w:rFonts w:ascii="Times New Roman"/>
          <w:b w:val="false"/>
          <w:i w:val="false"/>
          <w:color w:val="000000"/>
          <w:sz w:val="28"/>
        </w:rPr>
        <w:t>радиочастотного спектра Республики Казахстан.</w:t>
      </w:r>
    </w:p>
    <w:p>
      <w:pPr>
        <w:spacing w:after="0"/>
        <w:ind w:left="0"/>
        <w:jc w:val="both"/>
      </w:pPr>
      <w:r>
        <w:rPr>
          <w:rFonts w:ascii="Times New Roman"/>
          <w:b w:val="false"/>
          <w:i w:val="false"/>
          <w:color w:val="000000"/>
          <w:sz w:val="28"/>
        </w:rPr>
        <w:t>     Концепция должна отразить распределение частот для:</w:t>
      </w:r>
    </w:p>
    <w:p>
      <w:pPr>
        <w:spacing w:after="0"/>
        <w:ind w:left="0"/>
        <w:jc w:val="both"/>
      </w:pPr>
      <w:r>
        <w:rPr>
          <w:rFonts w:ascii="Times New Roman"/>
          <w:b w:val="false"/>
          <w:i w:val="false"/>
          <w:color w:val="000000"/>
          <w:sz w:val="28"/>
        </w:rPr>
        <w:t>     гражданских нужд;</w:t>
      </w:r>
    </w:p>
    <w:p>
      <w:pPr>
        <w:spacing w:after="0"/>
        <w:ind w:left="0"/>
        <w:jc w:val="both"/>
      </w:pPr>
      <w:r>
        <w:rPr>
          <w:rFonts w:ascii="Times New Roman"/>
          <w:b w:val="false"/>
          <w:i w:val="false"/>
          <w:color w:val="000000"/>
          <w:sz w:val="28"/>
        </w:rPr>
        <w:t>     правительственной связи;</w:t>
      </w:r>
    </w:p>
    <w:p>
      <w:pPr>
        <w:spacing w:after="0"/>
        <w:ind w:left="0"/>
        <w:jc w:val="both"/>
      </w:pPr>
      <w:r>
        <w:rPr>
          <w:rFonts w:ascii="Times New Roman"/>
          <w:b w:val="false"/>
          <w:i w:val="false"/>
          <w:color w:val="000000"/>
          <w:sz w:val="28"/>
        </w:rPr>
        <w:t>     органов обороны и обеспечения правопорядка.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Концепция должна охватить вопросы конверсии радиочастотного спектра и приведения порядка его использования к общепринятой в мире практике. Ключевым вопросом также должно быть создание эффективной системы контроля использования радиочастотного спектра. </w:t>
      </w:r>
      <w:r>
        <w:br/>
      </w:r>
      <w:r>
        <w:rPr>
          <w:rFonts w:ascii="Times New Roman"/>
          <w:b w:val="false"/>
          <w:i w:val="false"/>
          <w:color w:val="000000"/>
          <w:sz w:val="28"/>
        </w:rPr>
        <w:t xml:space="preserve">
      Поскольку ценовая политика регулирующего органа при распределении РЧС является эффективным инструментом стимулирования деятельности операторов, в рамках реализации указанной концепции необходимо выработать методику формирования ставок за использование РЧС, обеспечив их экономическую разумность и гибкость. В сферах, являющихся приоритетными с точки зрения государственной политики, необходимо предусмотреть применение понижающих коэффициентов, особенно в случаях использования радиотехнологий для обеспечения сельской связи. </w:t>
      </w:r>
      <w:r>
        <w:br/>
      </w:r>
      <w:r>
        <w:rPr>
          <w:rFonts w:ascii="Times New Roman"/>
          <w:b w:val="false"/>
          <w:i w:val="false"/>
          <w:color w:val="000000"/>
          <w:sz w:val="28"/>
        </w:rPr>
        <w:t xml:space="preserve">
      (Б) Нумерационный план. </w:t>
      </w:r>
      <w:r>
        <w:br/>
      </w:r>
      <w:r>
        <w:rPr>
          <w:rFonts w:ascii="Times New Roman"/>
          <w:b w:val="false"/>
          <w:i w:val="false"/>
          <w:color w:val="000000"/>
          <w:sz w:val="28"/>
        </w:rPr>
        <w:t xml:space="preserve">
      Внедрение нового нумерационного плана является необходимым условием для развития реальной конкуренции и появления новых операторов на всех уровнях сети телекоммуникаций. </w:t>
      </w:r>
      <w:r>
        <w:br/>
      </w:r>
      <w:r>
        <w:rPr>
          <w:rFonts w:ascii="Times New Roman"/>
          <w:b w:val="false"/>
          <w:i w:val="false"/>
          <w:color w:val="000000"/>
          <w:sz w:val="28"/>
        </w:rPr>
        <w:t xml:space="preserve">
      Национальный нумерационный план сохранит принадлежность Казахстана к 7-ой зоне всемирной нумерации. </w:t>
      </w:r>
      <w:r>
        <w:br/>
      </w:r>
      <w:r>
        <w:rPr>
          <w:rFonts w:ascii="Times New Roman"/>
          <w:b w:val="false"/>
          <w:i w:val="false"/>
          <w:color w:val="000000"/>
          <w:sz w:val="28"/>
        </w:rPr>
        <w:t xml:space="preserve">
      Новый план будет направлен на формирование национальной сети как конгломерата равноправных сетей множества операторов. Он будет разработан с учетом общенациональных интересов и интересов операторов связи. </w:t>
      </w:r>
      <w:r>
        <w:br/>
      </w:r>
      <w:r>
        <w:rPr>
          <w:rFonts w:ascii="Times New Roman"/>
          <w:b w:val="false"/>
          <w:i w:val="false"/>
          <w:color w:val="000000"/>
          <w:sz w:val="28"/>
        </w:rPr>
        <w:t xml:space="preserve">
      4.1.4. Обеспечение универсального доступа </w:t>
      </w:r>
      <w:r>
        <w:br/>
      </w:r>
      <w:r>
        <w:rPr>
          <w:rFonts w:ascii="Times New Roman"/>
          <w:b w:val="false"/>
          <w:i w:val="false"/>
          <w:color w:val="000000"/>
          <w:sz w:val="28"/>
        </w:rPr>
        <w:t xml:space="preserve">
      Как и в большинстве стран мира, в Казахстане тарифы на услуги, рассматриваемые государством как общедоступные, не покрывают себестоимости их производства и, тем более, не позволяют осуществлять капитальные вложения в инфраструктуру этих услуг. Мировая практика предлагает два основных способа финансирования возникающих убытков: </w:t>
      </w:r>
      <w:r>
        <w:br/>
      </w:r>
      <w:r>
        <w:rPr>
          <w:rFonts w:ascii="Times New Roman"/>
          <w:b w:val="false"/>
          <w:i w:val="false"/>
          <w:color w:val="000000"/>
          <w:sz w:val="28"/>
        </w:rPr>
        <w:t xml:space="preserve">
      1. Финансирование за счет операторов. Последнее, в свою очередь, может быть осуществлено посредством: </w:t>
      </w:r>
      <w:r>
        <w:br/>
      </w:r>
      <w:r>
        <w:rPr>
          <w:rFonts w:ascii="Times New Roman"/>
          <w:b w:val="false"/>
          <w:i w:val="false"/>
          <w:color w:val="000000"/>
          <w:sz w:val="28"/>
        </w:rPr>
        <w:t xml:space="preserve">
      1) создания специального Фонда, аккумулирующего отчисления участников рынка и выделяющего средства для возмещения убытков операторам, предоставляющим социально значимые услуги; </w:t>
      </w:r>
      <w:r>
        <w:br/>
      </w:r>
      <w:r>
        <w:rPr>
          <w:rFonts w:ascii="Times New Roman"/>
          <w:b w:val="false"/>
          <w:i w:val="false"/>
          <w:color w:val="000000"/>
          <w:sz w:val="28"/>
        </w:rPr>
        <w:t xml:space="preserve">
      2) кросс-субсидирования внутри одного оператора, наделенного как обязательствами по обеспечению универсального доступа на всей территории страны (национальный оператор), так и определенными привилегиями; </w:t>
      </w:r>
      <w:r>
        <w:br/>
      </w:r>
      <w:r>
        <w:rPr>
          <w:rFonts w:ascii="Times New Roman"/>
          <w:b w:val="false"/>
          <w:i w:val="false"/>
          <w:color w:val="000000"/>
          <w:sz w:val="28"/>
        </w:rPr>
        <w:t xml:space="preserve">
      3) кросс-субсидирования внутри отрасли телекоммуникаций с использованием механизма прямых взаиморасчетов между операторами магистральных и местных сетей телекоммуникаций. </w:t>
      </w:r>
      <w:r>
        <w:br/>
      </w:r>
      <w:r>
        <w:rPr>
          <w:rFonts w:ascii="Times New Roman"/>
          <w:b w:val="false"/>
          <w:i w:val="false"/>
          <w:color w:val="000000"/>
          <w:sz w:val="28"/>
        </w:rPr>
        <w:t xml:space="preserve">
      2. Государственное субсидирование (дотирование) </w:t>
      </w:r>
      <w:r>
        <w:br/>
      </w:r>
      <w:r>
        <w:rPr>
          <w:rFonts w:ascii="Times New Roman"/>
          <w:b w:val="false"/>
          <w:i w:val="false"/>
          <w:color w:val="000000"/>
          <w:sz w:val="28"/>
        </w:rPr>
        <w:t xml:space="preserve">
      Кроме того, необходимо обеспечить выполнение государственных обязательств, возложенных на операторов связи (резервирование каналов в интересах органов обороны, чрезвычайных ситуаций, мобилизационные резервы и т.д.), при условии финансирования за счет средств государственного бюджета. </w:t>
      </w:r>
      <w:r>
        <w:br/>
      </w:r>
      <w:r>
        <w:rPr>
          <w:rFonts w:ascii="Times New Roman"/>
          <w:b w:val="false"/>
          <w:i w:val="false"/>
          <w:color w:val="000000"/>
          <w:sz w:val="28"/>
        </w:rPr>
        <w:t xml:space="preserve">
      В настоящее время обязательство по повсеместному предоставлению общедоступных услуг возложено государством на ОАО "Казахтелеком". Особый статус Национального оператора, связанный с обеспечением общедоступными услугами и позволяющий осуществлять внутреннее перекрестное субсидирование убытков, закреплен за ОАО "Казахтелеком" в форме эксклюзивных прав на междугородную и международную связь для сети телекоммуникаций общего пользования. В нынешних условиях путь наделения ответственностью одного оператора представляется наиболее приемлемым, поскольку позволяет обеспечить реализацию единых критериев доступа на всей территории республики при минимальных управленческих и транзакционных издержках. </w:t>
      </w:r>
      <w:r>
        <w:br/>
      </w:r>
      <w:r>
        <w:rPr>
          <w:rFonts w:ascii="Times New Roman"/>
          <w:b w:val="false"/>
          <w:i w:val="false"/>
          <w:color w:val="000000"/>
          <w:sz w:val="28"/>
        </w:rPr>
        <w:t xml:space="preserve">
      Однако существование формально абсолютной монополии на рынке услуг международной, междугородной связи для сети телекоммуникаций общего пользования тормозит развитие конкуренции на рынке услуг телекоммуникаций, к тому же обеспечить реальное сохранение эксклюзивных прав довольно проблематично. </w:t>
      </w:r>
      <w:r>
        <w:br/>
      </w:r>
      <w:r>
        <w:rPr>
          <w:rFonts w:ascii="Times New Roman"/>
          <w:b w:val="false"/>
          <w:i w:val="false"/>
          <w:color w:val="000000"/>
          <w:sz w:val="28"/>
        </w:rPr>
        <w:t xml:space="preserve">
      Поэтому в процессе либерализации и демонополизации рынка необходимо перейти к механизму прозрачного финансирования универсального доступа путем равномерного распределения на всех операторов социального бремени и возмещении убытков тем операторам, которые взяли на себя обязательства предоставления общедоступных услуг на определенной территории. </w:t>
      </w:r>
      <w:r>
        <w:br/>
      </w:r>
      <w:r>
        <w:rPr>
          <w:rFonts w:ascii="Times New Roman"/>
          <w:b w:val="false"/>
          <w:i w:val="false"/>
          <w:color w:val="000000"/>
          <w:sz w:val="28"/>
        </w:rPr>
        <w:t xml:space="preserve">
      Одной из приоритетных задач уполномоченного органа в области связи станет разработка и утверждение четкого и действенного механизма дотации на организацию предоставления общедоступных услуг связи. </w:t>
      </w:r>
      <w:r>
        <w:br/>
      </w:r>
      <w:r>
        <w:rPr>
          <w:rFonts w:ascii="Times New Roman"/>
          <w:b w:val="false"/>
          <w:i w:val="false"/>
          <w:color w:val="000000"/>
          <w:sz w:val="28"/>
        </w:rPr>
        <w:t xml:space="preserve">
      Для реализации этого механизма необходимо: </w:t>
      </w:r>
      <w:r>
        <w:br/>
      </w:r>
      <w:r>
        <w:rPr>
          <w:rFonts w:ascii="Times New Roman"/>
          <w:b w:val="false"/>
          <w:i w:val="false"/>
          <w:color w:val="000000"/>
          <w:sz w:val="28"/>
        </w:rPr>
        <w:t xml:space="preserve">
      закрепить нормативным актом уполномоченного органа в области связи минимальный перечень общедоступных услуг телекоммуникаций, с заданными параметрами качества, на среднесрочный период; </w:t>
      </w:r>
      <w:r>
        <w:br/>
      </w:r>
      <w:r>
        <w:rPr>
          <w:rFonts w:ascii="Times New Roman"/>
          <w:b w:val="false"/>
          <w:i w:val="false"/>
          <w:color w:val="000000"/>
          <w:sz w:val="28"/>
        </w:rPr>
        <w:t xml:space="preserve">
      постановлением Правительства Республики Казахстан утвердить Положение о национальном операторе связи сети телекоммуникаций общего пользования Республики Казахстан, его обязательства по обеспечению положений национальной безопасности и универсального доступа на территории страны и его привилегии относительно других операторов на краткосрочный период; </w:t>
      </w:r>
      <w:r>
        <w:br/>
      </w:r>
      <w:r>
        <w:rPr>
          <w:rFonts w:ascii="Times New Roman"/>
          <w:b w:val="false"/>
          <w:i w:val="false"/>
          <w:color w:val="000000"/>
          <w:sz w:val="28"/>
        </w:rPr>
        <w:t xml:space="preserve">
      разработать соответствующие правила и методики. </w:t>
      </w:r>
      <w:r>
        <w:br/>
      </w:r>
      <w:r>
        <w:rPr>
          <w:rFonts w:ascii="Times New Roman"/>
          <w:b w:val="false"/>
          <w:i w:val="false"/>
          <w:color w:val="000000"/>
          <w:sz w:val="28"/>
        </w:rPr>
        <w:t xml:space="preserve">
      4.1.5. Трансформация Национального оператора в равноправного участника телекоммуникационного рынка </w:t>
      </w:r>
      <w:r>
        <w:br/>
      </w:r>
      <w:r>
        <w:rPr>
          <w:rFonts w:ascii="Times New Roman"/>
          <w:b w:val="false"/>
          <w:i w:val="false"/>
          <w:color w:val="000000"/>
          <w:sz w:val="28"/>
        </w:rPr>
        <w:t xml:space="preserve">
      Поскольку объем инвестиций и уровень поддержания сети социально значимых, но операционно-убыточных услуг национального оператора напрямую зависит от объема дохода, получаемого от высокорентабельных услуг международной связи, крайне важно обеспечить реальное соблюдение эксклюзивных прав ОАО "Казахтелеком" на период, когда он наделен обязательствами предоставления общедоступных услуг. </w:t>
      </w:r>
      <w:r>
        <w:br/>
      </w:r>
      <w:r>
        <w:rPr>
          <w:rFonts w:ascii="Times New Roman"/>
          <w:b w:val="false"/>
          <w:i w:val="false"/>
          <w:color w:val="000000"/>
          <w:sz w:val="28"/>
        </w:rPr>
        <w:t xml:space="preserve">
      Основная нагрузка в обеспечении эксклюзивных прав должна лечь на уполномоченный орган в области связи, который должен регулярно проводить мероприятия по предупреждению, выявлению и привлечению к ответственности операторов, нарушающих эксклюзивные права национального оператора. В связи с этим необходимо усилить государственный контроль за маршрутизацией международного трафика, не допускать предоставление услуг Callback (обратного вызова) и Refile (нарушение установленных существующих правил маршрутизации, утечка трафика). </w:t>
      </w:r>
      <w:r>
        <w:br/>
      </w:r>
      <w:r>
        <w:rPr>
          <w:rFonts w:ascii="Times New Roman"/>
          <w:b w:val="false"/>
          <w:i w:val="false"/>
          <w:color w:val="000000"/>
          <w:sz w:val="28"/>
        </w:rPr>
        <w:t xml:space="preserve">
      После завершения строительства национальной информационной супермагистрали (НИСМ), разработки и внедрения механизма финансирования универсальных услуг эксклюзивное право будет отменено. Произойдет трансформация Национального оператора в эффективного участника конкурентного телекоммуникационного рынка. </w:t>
      </w:r>
      <w:r>
        <w:br/>
      </w:r>
      <w:r>
        <w:rPr>
          <w:rFonts w:ascii="Times New Roman"/>
          <w:b w:val="false"/>
          <w:i w:val="false"/>
          <w:color w:val="000000"/>
          <w:sz w:val="28"/>
        </w:rPr>
        <w:t xml:space="preserve">
      Будут предусмотрены меры государственной поддержки права ОАО "Казахтелеком" в части компенсации за досрочную утрату эксклюзивного права. </w:t>
      </w:r>
      <w:r>
        <w:br/>
      </w:r>
      <w:r>
        <w:rPr>
          <w:rFonts w:ascii="Times New Roman"/>
          <w:b w:val="false"/>
          <w:i w:val="false"/>
          <w:color w:val="000000"/>
          <w:sz w:val="28"/>
        </w:rPr>
        <w:t xml:space="preserve">
      4.1.6. Тарифная политика в отношении общедоступных услуг </w:t>
      </w:r>
      <w:r>
        <w:br/>
      </w:r>
      <w:r>
        <w:rPr>
          <w:rFonts w:ascii="Times New Roman"/>
          <w:b w:val="false"/>
          <w:i w:val="false"/>
          <w:color w:val="000000"/>
          <w:sz w:val="28"/>
        </w:rPr>
        <w:t xml:space="preserve">
      Основным целевым принципом тарифной политики на национальном рынке общедоступных услуг является равенство тарифов на одинаковые услуги одинакового качества со стиранием грани между категориями абонентов. Необходимо разработать план ребалансирования тарифов и изменения их структуры, в процессе выполнения которого будет изменена структура тарифов, а также их выравнивание. Тарифы на услуги местной телефонной связи возрастут, так как будут отражать затраты на их производство и предоставление, но одновременно тарифы на услуги международной связи будут существенно снижены, так как отпадет необходимость кросс-субсидирования убыточных услуг. </w:t>
      </w:r>
      <w:r>
        <w:br/>
      </w:r>
      <w:r>
        <w:rPr>
          <w:rFonts w:ascii="Times New Roman"/>
          <w:b w:val="false"/>
          <w:i w:val="false"/>
          <w:color w:val="000000"/>
          <w:sz w:val="28"/>
        </w:rPr>
        <w:t xml:space="preserve">
      4.1.7. Защита внутреннего рынка </w:t>
      </w:r>
      <w:r>
        <w:br/>
      </w:r>
      <w:r>
        <w:rPr>
          <w:rFonts w:ascii="Times New Roman"/>
          <w:b w:val="false"/>
          <w:i w:val="false"/>
          <w:color w:val="000000"/>
          <w:sz w:val="28"/>
        </w:rPr>
        <w:t xml:space="preserve">
      В целях сохранения национальной и экономической безопасности должны быть предприняты меры, обеспечивающие создание предпосылок для равной конкуренции с зарубежными телекоммуникационными гигантами. По крайней мере, на период до завершения создания НИСМ и, соответственно, до того периода, когда национальная сеть и ее операторы будут готовы к конкуренции с операторами сетей других стран, необходимо осуществлять государственный протекционизм в отношении внутренних операторов и поддерживать временные барьеры для деятельности иностранных операторов на национальном рынке телекоммуникаций Казахстана. </w:t>
      </w:r>
      <w:r>
        <w:br/>
      </w:r>
      <w:r>
        <w:rPr>
          <w:rFonts w:ascii="Times New Roman"/>
          <w:b w:val="false"/>
          <w:i w:val="false"/>
          <w:color w:val="000000"/>
          <w:sz w:val="28"/>
        </w:rPr>
        <w:t xml:space="preserve">
      В последние годы в мире ведутся интенсивные работы по созданию систем глобальной персональной подвижной спутниковой связи (ГППСС) с использованием низких и средних орбит, что может быть использовано для организации связи в тех районах, где создание наземных сетей телекоммуникаций экономически нецелесообразно. Необходимо разработать правовую основу работы таких систем на территории Республики Казахстан (в части присвоения и оплаты использования радиочастот, получения разрешительных документов, трансграничного перемещения терминалов). Обязательным требованием к операторам спутниковой связи, не являющейся элементом ГППСС или международных систем типа Инмарсат, должно стать размещение центра управления и системы биллинга на территории Казахстана. То же касается и операторов наземных (фиксированных) сетей. </w:t>
      </w:r>
      <w:r>
        <w:br/>
      </w:r>
      <w:r>
        <w:rPr>
          <w:rFonts w:ascii="Times New Roman"/>
          <w:b w:val="false"/>
          <w:i w:val="false"/>
          <w:color w:val="000000"/>
          <w:sz w:val="28"/>
        </w:rPr>
        <w:t xml:space="preserve">
      4.1.8. Конкурентная позиция Казахстана в глобальном международном транзите информации </w:t>
      </w:r>
      <w:r>
        <w:br/>
      </w:r>
      <w:r>
        <w:rPr>
          <w:rFonts w:ascii="Times New Roman"/>
          <w:b w:val="false"/>
          <w:i w:val="false"/>
          <w:color w:val="000000"/>
          <w:sz w:val="28"/>
        </w:rPr>
        <w:t xml:space="preserve">
      Республика Казахстан занимает выгодное географическое положение, при котором все кабельные магистрали, соединяющие европейские республики стран СНГ с среднеазиатскими, проходят по его территории. Однако это потенциальное существенное преимущество страны в настоящее время используется не самым эффективным образом. Более того, со стороны сопредельных государств принимаются меры по организации обхода Казахстана в транзите потоков международного трафика и предоставлении альтернативных транзитных каналов. </w:t>
      </w:r>
      <w:r>
        <w:br/>
      </w:r>
      <w:r>
        <w:rPr>
          <w:rFonts w:ascii="Times New Roman"/>
          <w:b w:val="false"/>
          <w:i w:val="false"/>
          <w:color w:val="000000"/>
          <w:sz w:val="28"/>
        </w:rPr>
        <w:t xml:space="preserve">
      Основная причина заключается в том, что использование на данных кабельных магистралях устаревшего аналогового оборудования связи вынуждает эти страны переходить на собственные спутниковые цифровые каналы связи, что в свою очередь ведет к ежегодному сокращению аренды каналов. Число арендованных транзитных каналов через Казахстан, составлявшее 12505 каналов в 1997 г., сократилось наполовину в 2000 г. </w:t>
      </w:r>
      <w:r>
        <w:br/>
      </w:r>
      <w:r>
        <w:rPr>
          <w:rFonts w:ascii="Times New Roman"/>
          <w:b w:val="false"/>
          <w:i w:val="false"/>
          <w:color w:val="000000"/>
          <w:sz w:val="28"/>
        </w:rPr>
        <w:t xml:space="preserve">
      Для увеличения международного транзитного трафика по цифровым каналам связи в дополнение к действующему казахстанскому участку Транс-Азиатско-Европейской магистрали (ТАЕ) ведется строительство НИСМ, охватывающей все областные центры Казахстана и другие важные административные пункты, со строительством волоконно-оптических и цифровых радиорелейных линий связи, обеспечивающих возможность выхода стран азиатского региона на Россию и страны Кавказа. </w:t>
      </w:r>
      <w:r>
        <w:br/>
      </w:r>
      <w:r>
        <w:rPr>
          <w:rFonts w:ascii="Times New Roman"/>
          <w:b w:val="false"/>
          <w:i w:val="false"/>
          <w:color w:val="000000"/>
          <w:sz w:val="28"/>
        </w:rPr>
        <w:t xml:space="preserve">
      Южный участок НИСМ - ТАЕ, по маршруту Китай-Алматы-Тараз-Шымкент- Узбекистан, сдан в эксплуатацию в октябре 1998 года. ТАЕ, в строительстве которой участвовало 20 стран, берет начало в Шанхае (Китай) и заканчивается во Франкфурт-на-Майне (Германия). Пока проект ТАЕ не оправдал возлагавшихся на него надежд по увеличению транзитного трафика. Причиной тому является низкое качество иранского и турецкого национальных сегментов, а также финансовая политика консорциума. </w:t>
      </w:r>
      <w:r>
        <w:br/>
      </w:r>
      <w:r>
        <w:rPr>
          <w:rFonts w:ascii="Times New Roman"/>
          <w:b w:val="false"/>
          <w:i w:val="false"/>
          <w:color w:val="000000"/>
          <w:sz w:val="28"/>
        </w:rPr>
        <w:t xml:space="preserve">
      Планируется построить Восточную ветку НИСМ - Астана-Павлодар- Усть-Каменогорск-Талдыкорган-Алматы и волоконно-оптическую линию связи Актау-Атырау для соединения с подводной кабельной линией связи Баку-Актау. Ввод в действие этих линий связи предоставит новые возможности организации транзита трафика Европы, России, Китая, Турции и кавказских республик. </w:t>
      </w:r>
      <w:r>
        <w:br/>
      </w:r>
      <w:r>
        <w:rPr>
          <w:rFonts w:ascii="Times New Roman"/>
          <w:b w:val="false"/>
          <w:i w:val="false"/>
          <w:color w:val="000000"/>
          <w:sz w:val="28"/>
        </w:rPr>
        <w:t xml:space="preserve">
      В целях увеличения спроса на транзитные каналы вводятся более гибкие учетные ставки по расчетам за транзит трафика. Поскольку задача сохранения и усиления конкурентной позиции нашей страны не только экономическая, но и политическая, необходимо: </w:t>
      </w:r>
      <w:r>
        <w:br/>
      </w:r>
      <w:r>
        <w:rPr>
          <w:rFonts w:ascii="Times New Roman"/>
          <w:b w:val="false"/>
          <w:i w:val="false"/>
          <w:color w:val="000000"/>
          <w:sz w:val="28"/>
        </w:rPr>
        <w:t xml:space="preserve">
      усилить внимание всех уровней государственного управления и регулирования к данной проблеме; </w:t>
      </w:r>
      <w:r>
        <w:br/>
      </w:r>
      <w:r>
        <w:rPr>
          <w:rFonts w:ascii="Times New Roman"/>
          <w:b w:val="false"/>
          <w:i w:val="false"/>
          <w:color w:val="000000"/>
          <w:sz w:val="28"/>
        </w:rPr>
        <w:t xml:space="preserve">
      предпринять меры по привлечению транзитного трафика других государств; </w:t>
      </w:r>
      <w:r>
        <w:br/>
      </w:r>
      <w:r>
        <w:rPr>
          <w:rFonts w:ascii="Times New Roman"/>
          <w:b w:val="false"/>
          <w:i w:val="false"/>
          <w:color w:val="000000"/>
          <w:sz w:val="28"/>
        </w:rPr>
        <w:t xml:space="preserve">
      рассмотреть возможность предоставления льгот для транзитных операций. </w:t>
      </w:r>
      <w:r>
        <w:br/>
      </w:r>
      <w:r>
        <w:rPr>
          <w:rFonts w:ascii="Times New Roman"/>
          <w:b w:val="false"/>
          <w:i w:val="false"/>
          <w:color w:val="000000"/>
          <w:sz w:val="28"/>
        </w:rPr>
        <w:t xml:space="preserve">
      4.1.9. Инвестиционная политика </w:t>
      </w:r>
      <w:r>
        <w:br/>
      </w:r>
      <w:r>
        <w:rPr>
          <w:rFonts w:ascii="Times New Roman"/>
          <w:b w:val="false"/>
          <w:i w:val="false"/>
          <w:color w:val="000000"/>
          <w:sz w:val="28"/>
        </w:rPr>
        <w:t xml:space="preserve">
      Инвестиционная политика в сфере телекоммуникаций должна, в первую очередь, стимулировать развитие здоровой конкуренции, основанной на увеличении числа операторов связи и расширении многообразия услуг, в первую очередь, путем создания основы инфраструктуры для увеличения конкурентов. Здесь необходимо принципиально различать операторов, создающих инфраструктуру, от операторов-провайдеров. Создание инфраструктур и сетей станет приоритетом государственной инвестиционной политики в сфере телекоммуникаций. </w:t>
      </w:r>
      <w:r>
        <w:br/>
      </w:r>
      <w:r>
        <w:rPr>
          <w:rFonts w:ascii="Times New Roman"/>
          <w:b w:val="false"/>
          <w:i w:val="false"/>
          <w:color w:val="000000"/>
          <w:sz w:val="28"/>
        </w:rPr>
        <w:t xml:space="preserve">
      В рамках реализации настоящей концепции на среднесрочную перспективу приоритетными сферами и проектами с точки зрения государства станут: </w:t>
      </w:r>
      <w:r>
        <w:br/>
      </w:r>
      <w:r>
        <w:rPr>
          <w:rFonts w:ascii="Times New Roman"/>
          <w:b w:val="false"/>
          <w:i w:val="false"/>
          <w:color w:val="000000"/>
          <w:sz w:val="28"/>
        </w:rPr>
        <w:t xml:space="preserve">
      завершение создания НИСМ, которое включает в себя кроме строительства волоконно-оптических и цифровых радиорелейных линий связи полную замену аналогового оборудования цифровым на магистральной сети, а затем и внутризоновых сетях телекоммуникаций. При разработке проектов и строительстве линий связи должны максимально использоваться возможности других владельцев транспортных сетей железнодорожных, энергетического комплекса и других; </w:t>
      </w:r>
      <w:r>
        <w:br/>
      </w:r>
      <w:r>
        <w:rPr>
          <w:rFonts w:ascii="Times New Roman"/>
          <w:b w:val="false"/>
          <w:i w:val="false"/>
          <w:color w:val="000000"/>
          <w:sz w:val="28"/>
        </w:rPr>
        <w:t xml:space="preserve">
      модернизация ведомственных сетей государственных органов, составляющих с сетями телекоммуникаций общего пользования единую взаимоувязанную сеть страны; </w:t>
      </w:r>
      <w:r>
        <w:br/>
      </w:r>
      <w:r>
        <w:rPr>
          <w:rFonts w:ascii="Times New Roman"/>
          <w:b w:val="false"/>
          <w:i w:val="false"/>
          <w:color w:val="000000"/>
          <w:sz w:val="28"/>
        </w:rPr>
        <w:t xml:space="preserve">
      расширение доступа сельского населения к информационному обмену, включая телефонную связь, передачу данных, дистанционное обучение и теледоступ к медицинским диагностическим центрам; </w:t>
      </w:r>
      <w:r>
        <w:br/>
      </w:r>
      <w:r>
        <w:rPr>
          <w:rFonts w:ascii="Times New Roman"/>
          <w:b w:val="false"/>
          <w:i w:val="false"/>
          <w:color w:val="000000"/>
          <w:sz w:val="28"/>
        </w:rPr>
        <w:t xml:space="preserve">
      повсеместное внедрение систем повременного учета стоимости соединений; </w:t>
      </w:r>
      <w:r>
        <w:br/>
      </w:r>
      <w:r>
        <w:rPr>
          <w:rFonts w:ascii="Times New Roman"/>
          <w:b w:val="false"/>
          <w:i w:val="false"/>
          <w:color w:val="000000"/>
          <w:sz w:val="28"/>
        </w:rPr>
        <w:t xml:space="preserve">
      обновление и расширение сетей столицы Казахстана. </w:t>
      </w:r>
      <w:r>
        <w:br/>
      </w:r>
      <w:r>
        <w:rPr>
          <w:rFonts w:ascii="Times New Roman"/>
          <w:b w:val="false"/>
          <w:i w:val="false"/>
          <w:color w:val="000000"/>
          <w:sz w:val="28"/>
        </w:rPr>
        <w:t xml:space="preserve">
      Инвестиционная деятельность в указанных сферах должна стимулироваться государством путем поощрения привлечения инвестиций непосредственно операторами, например, размещением ценных бумаг на финансовых рынках. </w:t>
      </w:r>
      <w:r>
        <w:br/>
      </w:r>
      <w:r>
        <w:rPr>
          <w:rFonts w:ascii="Times New Roman"/>
          <w:b w:val="false"/>
          <w:i w:val="false"/>
          <w:color w:val="000000"/>
          <w:sz w:val="28"/>
        </w:rPr>
        <w:t xml:space="preserve">
      4.2. Этапы либерализации и демонополизации рынка телекоммуникаций </w:t>
      </w:r>
      <w:r>
        <w:br/>
      </w:r>
      <w:r>
        <w:rPr>
          <w:rFonts w:ascii="Times New Roman"/>
          <w:b w:val="false"/>
          <w:i w:val="false"/>
          <w:color w:val="000000"/>
          <w:sz w:val="28"/>
        </w:rPr>
        <w:t xml:space="preserve">
      Одним из самых существенных факторов формирования развитой и эффективной системы телекоммуникационных услуг в Казахстане станет развитие конкуренции путем поэтапной либерализация и демонополизации рынка услуг телекоммуникаций. Этапы этого процесса необходимо увязать с общим уровнем социально-экономического развития государства, задачами обеспечения национальной безопасности и конкурентоспособности. </w:t>
      </w:r>
      <w:r>
        <w:br/>
      </w:r>
      <w:r>
        <w:rPr>
          <w:rFonts w:ascii="Times New Roman"/>
          <w:b w:val="false"/>
          <w:i w:val="false"/>
          <w:color w:val="000000"/>
          <w:sz w:val="28"/>
        </w:rPr>
        <w:t xml:space="preserve">
      Развитие конкуренции в настоящий период сдерживается следующими факторами: </w:t>
      </w:r>
      <w:r>
        <w:br/>
      </w:r>
      <w:r>
        <w:rPr>
          <w:rFonts w:ascii="Times New Roman"/>
          <w:b w:val="false"/>
          <w:i w:val="false"/>
          <w:color w:val="000000"/>
          <w:sz w:val="28"/>
        </w:rPr>
        <w:t xml:space="preserve">
      существование узаконенной монополии ОАО "Казахтелеком" на рынке междугородной, международной связи для сети телекоммуникаций общего пользования; </w:t>
      </w:r>
      <w:r>
        <w:br/>
      </w:r>
      <w:r>
        <w:rPr>
          <w:rFonts w:ascii="Times New Roman"/>
          <w:b w:val="false"/>
          <w:i w:val="false"/>
          <w:color w:val="000000"/>
          <w:sz w:val="28"/>
        </w:rPr>
        <w:t xml:space="preserve">
      регулируемые государством тарифы, не покрывающие себестоимость производства, на местную и особенно сельскую телефонную связь; </w:t>
      </w:r>
      <w:r>
        <w:br/>
      </w:r>
      <w:r>
        <w:rPr>
          <w:rFonts w:ascii="Times New Roman"/>
          <w:b w:val="false"/>
          <w:i w:val="false"/>
          <w:color w:val="000000"/>
          <w:sz w:val="28"/>
        </w:rPr>
        <w:t xml:space="preserve">
      доминирующее положение ОАО "Казахтелеком", выражающееся во владении подавляющей частью сети телекоммуникаций общего пользования; </w:t>
      </w:r>
      <w:r>
        <w:br/>
      </w:r>
      <w:r>
        <w:rPr>
          <w:rFonts w:ascii="Times New Roman"/>
          <w:b w:val="false"/>
          <w:i w:val="false"/>
          <w:color w:val="000000"/>
          <w:sz w:val="28"/>
        </w:rPr>
        <w:t xml:space="preserve">
      невысокий платежеспособный спрос потребителей и его неравномерное территориальное распределение, обусловленные социально экономическим положением в стране. </w:t>
      </w:r>
      <w:r>
        <w:br/>
      </w:r>
      <w:r>
        <w:rPr>
          <w:rFonts w:ascii="Times New Roman"/>
          <w:b w:val="false"/>
          <w:i w:val="false"/>
          <w:color w:val="000000"/>
          <w:sz w:val="28"/>
        </w:rPr>
        <w:t xml:space="preserve">
      Переход к полностью открытому рынку не может быть одномоментным, должны быть сформированы предпосылки, обеспечивающие привлекательность деятельности операторов на всех секторах рынка без ущерба для реализации конституционных прав граждан республики, исходя из основной цели либерализации - создания конкурентной среды в телекоммуникационной отрасли и усилении контрольно-надзорных функций государства за отраслью. </w:t>
      </w:r>
      <w:r>
        <w:br/>
      </w:r>
      <w:r>
        <w:rPr>
          <w:rFonts w:ascii="Times New Roman"/>
          <w:b w:val="false"/>
          <w:i w:val="false"/>
          <w:color w:val="000000"/>
          <w:sz w:val="28"/>
        </w:rPr>
        <w:t xml:space="preserve">
      Таким образом, переход к либеральному рынку связи в Казахстане необходимо осуществлять поэтапно, принимая во внимание все аспекты экономического, социального и технологического развития страны. </w:t>
      </w:r>
      <w:r>
        <w:br/>
      </w:r>
      <w:r>
        <w:rPr>
          <w:rFonts w:ascii="Times New Roman"/>
          <w:b w:val="false"/>
          <w:i w:val="false"/>
          <w:color w:val="000000"/>
          <w:sz w:val="28"/>
        </w:rPr>
        <w:t xml:space="preserve">
      4.2.1. Предпосылки к созданию рынка местной связи </w:t>
      </w:r>
      <w:r>
        <w:br/>
      </w:r>
      <w:r>
        <w:rPr>
          <w:rFonts w:ascii="Times New Roman"/>
          <w:b w:val="false"/>
          <w:i w:val="false"/>
          <w:color w:val="000000"/>
          <w:sz w:val="28"/>
        </w:rPr>
        <w:t xml:space="preserve">
      Создание конкурентной среды - это в первую очередь создание сбалансированного рынка телекоммуникаций, основанное на прозрачном и недискриминационном регулировании. В свою очередь сбалансированный рынок означает сбалансированные тарифы, введение универсальных услуг и их финансирование, а также финансирование государственных потребностей (услуги правительственной связи, затраты, связанные с мобилизационными резервами, содержание сетей, используемых в интересах Гражданской обороны) за счет бюджета. </w:t>
      </w:r>
      <w:r>
        <w:br/>
      </w:r>
      <w:r>
        <w:rPr>
          <w:rFonts w:ascii="Times New Roman"/>
          <w:b w:val="false"/>
          <w:i w:val="false"/>
          <w:color w:val="000000"/>
          <w:sz w:val="28"/>
        </w:rPr>
        <w:t xml:space="preserve">
      В настоящее время сфера услуг с использованием местных сетей определена законодательством как естественная монополия, и тарифы подлежат регулированию государством. Дальнейшие шаги к полностью рыночным отношениям в сфере телекоммуникаций предполагают: </w:t>
      </w:r>
      <w:r>
        <w:br/>
      </w:r>
      <w:r>
        <w:rPr>
          <w:rFonts w:ascii="Times New Roman"/>
          <w:b w:val="false"/>
          <w:i w:val="false"/>
          <w:color w:val="000000"/>
          <w:sz w:val="28"/>
        </w:rPr>
        <w:t xml:space="preserve">
      создание привлекательных для операторов экономических условий предоставления общедоступных услуг на всей территории страны, в частности создание механизма возмещения убытков от такого рода деятельности; </w:t>
      </w:r>
      <w:r>
        <w:br/>
      </w:r>
      <w:r>
        <w:rPr>
          <w:rFonts w:ascii="Times New Roman"/>
          <w:b w:val="false"/>
          <w:i w:val="false"/>
          <w:color w:val="000000"/>
          <w:sz w:val="28"/>
        </w:rPr>
        <w:t>
      по мере развития конкуренции в этом секторе телекоммуникаций, подготовку предложений к внесению изменений в Закон Республики Казахстан </w:t>
      </w:r>
      <w:r>
        <w:rPr>
          <w:rFonts w:ascii="Times New Roman"/>
          <w:b w:val="false"/>
          <w:i w:val="false"/>
          <w:color w:val="000000"/>
          <w:sz w:val="28"/>
        </w:rPr>
        <w:t xml:space="preserve">Z980272_ </w:t>
      </w:r>
      <w:r>
        <w:rPr>
          <w:rFonts w:ascii="Times New Roman"/>
          <w:b w:val="false"/>
          <w:i w:val="false"/>
          <w:color w:val="000000"/>
          <w:sz w:val="28"/>
        </w:rPr>
        <w:t xml:space="preserve">"О естественных монополиях" в части уточнения вида деятельности в области телекоммуникаций, отнесенного к сфере естественной монополии, и методов регулирования деятельности операторов связи с целью предотвращения недобросовестной конкуренции. </w:t>
      </w:r>
      <w:r>
        <w:br/>
      </w:r>
      <w:r>
        <w:rPr>
          <w:rFonts w:ascii="Times New Roman"/>
          <w:b w:val="false"/>
          <w:i w:val="false"/>
          <w:color w:val="000000"/>
          <w:sz w:val="28"/>
        </w:rPr>
        <w:t xml:space="preserve">
      Поскольку конкуренция на местных рынках возможна и имеет экономический смысл при введении механизма финансирования универсального доступа, на среднесрочный период необходимо установить совместную процедуру регулирования тарифов на услуги телекоммуникаций, а органы антимонопольного регулирования должны контролировать доступность цены универсальной услуги, а также соблюдение операторами связи добросовестной конкуренции уже на основании других законодательных актов. </w:t>
      </w:r>
      <w:r>
        <w:br/>
      </w:r>
      <w:r>
        <w:rPr>
          <w:rFonts w:ascii="Times New Roman"/>
          <w:b w:val="false"/>
          <w:i w:val="false"/>
          <w:color w:val="000000"/>
          <w:sz w:val="28"/>
        </w:rPr>
        <w:t xml:space="preserve">
      4.2.2. Предпосылки к созданию рынка междугородной и международной связи </w:t>
      </w:r>
      <w:r>
        <w:br/>
      </w:r>
      <w:r>
        <w:rPr>
          <w:rFonts w:ascii="Times New Roman"/>
          <w:b w:val="false"/>
          <w:i w:val="false"/>
          <w:color w:val="000000"/>
          <w:sz w:val="28"/>
        </w:rPr>
        <w:t xml:space="preserve">
      В настоящее время эксклюзивное право ОАО "Казахтелеком" как на исходящую, так и на входящую международную, междугородную связь обеспечивает финансовую возможность предоставлять общедоступные услуги на всей территории Казахстана. </w:t>
      </w:r>
      <w:r>
        <w:br/>
      </w:r>
      <w:r>
        <w:rPr>
          <w:rFonts w:ascii="Times New Roman"/>
          <w:b w:val="false"/>
          <w:i w:val="false"/>
          <w:color w:val="000000"/>
          <w:sz w:val="28"/>
        </w:rPr>
        <w:t xml:space="preserve">
      Поэтому либерализации этого рынка должно предшествовать появление альтернативного механизма организации и финансирования универсального доступа. </w:t>
      </w:r>
      <w:r>
        <w:br/>
      </w:r>
      <w:r>
        <w:rPr>
          <w:rFonts w:ascii="Times New Roman"/>
          <w:b w:val="false"/>
          <w:i w:val="false"/>
          <w:color w:val="000000"/>
          <w:sz w:val="28"/>
        </w:rPr>
        <w:t xml:space="preserve">
      Другой важной проблемой в ходе процесса либерализации международной связи является регулирование учетных ставок операторов на входящую международную связь. </w:t>
      </w:r>
      <w:r>
        <w:br/>
      </w:r>
      <w:r>
        <w:rPr>
          <w:rFonts w:ascii="Times New Roman"/>
          <w:b w:val="false"/>
          <w:i w:val="false"/>
          <w:color w:val="000000"/>
          <w:sz w:val="28"/>
        </w:rPr>
        <w:t xml:space="preserve">
      Принятая в мире практика расчетов между операторами разных стран при организации международной связи базируется на понятии учетной ставки на единицу трафика - платы, которую взимает оператор за завершение (терминацию) вызова, инициированного зарубежным оператором, на территории своей страны. Размер ставки зависит от длины национального продления и объема ресурсов, затраченных оператором для организации завершения вызова. При взаиморасчетах операторов двух стран чистый приток денежных средств получает оператор той страны, чей объем входящего трафика превышает объем исходящего трафика. </w:t>
      </w:r>
      <w:r>
        <w:br/>
      </w:r>
      <w:r>
        <w:rPr>
          <w:rFonts w:ascii="Times New Roman"/>
          <w:b w:val="false"/>
          <w:i w:val="false"/>
          <w:color w:val="000000"/>
          <w:sz w:val="28"/>
        </w:rPr>
        <w:t xml:space="preserve">
      В счет оплаты за терминацию трафика ОАО "Казахтелеком" получает значительный чистый приток валютных средств от зарубежных операторов (18,34 млн. долларов в 2000 году). Кроме того, в целях сохранения указанной ситуации общество поддерживает высокий уровень расчетных ставок и, соответственно, выплат со стороны международных операторов. </w:t>
      </w:r>
      <w:r>
        <w:br/>
      </w:r>
      <w:r>
        <w:rPr>
          <w:rFonts w:ascii="Times New Roman"/>
          <w:b w:val="false"/>
          <w:i w:val="false"/>
          <w:color w:val="000000"/>
          <w:sz w:val="28"/>
        </w:rPr>
        <w:t xml:space="preserve">
      Демонополизация входящей международной связи, прежде всего, означает появление операторов, свободно устанавливающих размер учетных ставок для расчетов с зарубежными партнерами. Поскольку, с одной стороны, эти операторы не обладают и в обозримом будущем не будут обладать таким международным авторитетом и такой большой сетью абонентов, как ОАО "Казахтелеком" и, с другой стороны, не имея социальных обязательств и стремясь снизить в конкурентной борьбе тарифы, они будут способствовать радикальному снижению расчетных ставок. Соответственно, снижение учетных ставок уменьшит сумму, которая поступает в Казахстан, и долю, поступающую в государственный бюджет. По приведенным расчетам по ряду направлений ситуация изменится, и уже казахстанские операторы будут вынуждены платить другим странам, при этом потери в валютных поступлениях составят более 25 млн. долларов в год. </w:t>
      </w:r>
      <w:r>
        <w:br/>
      </w:r>
      <w:r>
        <w:rPr>
          <w:rFonts w:ascii="Times New Roman"/>
          <w:b w:val="false"/>
          <w:i w:val="false"/>
          <w:color w:val="000000"/>
          <w:sz w:val="28"/>
        </w:rPr>
        <w:t xml:space="preserve">
      Поскольку перекос трафика в пользу Казахстана объективно в среднесрочной перспективе будет сохраняться, государство должно регулировать ближайшие пять лет минимальный уровень ставок, не допуская резкого их снижения. </w:t>
      </w:r>
      <w:r>
        <w:br/>
      </w:r>
      <w:r>
        <w:rPr>
          <w:rFonts w:ascii="Times New Roman"/>
          <w:b w:val="false"/>
          <w:i w:val="false"/>
          <w:color w:val="000000"/>
          <w:sz w:val="28"/>
        </w:rPr>
        <w:t xml:space="preserve">
      Кроме того, движение к открытому рынку дальней связи должно быть увязано с техническим перевооружением взаимоувязанной сети телекоммуникаций Республики Казахстан. Государственная политика должна быть направлена на стимулирование магистральных операторов, в том числе и на основе инфраструктурных компаний, которые инвестируют строительство современных цифровых магистралей связи, но это не должно создавать помехи окончанию строительства национальной цифровой супермагистрали. </w:t>
      </w:r>
      <w:r>
        <w:br/>
      </w:r>
      <w:r>
        <w:rPr>
          <w:rFonts w:ascii="Times New Roman"/>
          <w:b w:val="false"/>
          <w:i w:val="false"/>
          <w:color w:val="000000"/>
          <w:sz w:val="28"/>
        </w:rPr>
        <w:t xml:space="preserve">
      Таким образом, процесс открытия рынка междугородной, международной связи будет проходить следующие этапы: </w:t>
      </w:r>
      <w:r>
        <w:br/>
      </w:r>
      <w:r>
        <w:rPr>
          <w:rFonts w:ascii="Times New Roman"/>
          <w:b w:val="false"/>
          <w:i w:val="false"/>
          <w:color w:val="000000"/>
          <w:sz w:val="28"/>
        </w:rPr>
        <w:t xml:space="preserve">
      Первый этап. Частичная либерализация рынка телекоммуникаций. </w:t>
      </w:r>
      <w:r>
        <w:br/>
      </w:r>
      <w:r>
        <w:rPr>
          <w:rFonts w:ascii="Times New Roman"/>
          <w:b w:val="false"/>
          <w:i w:val="false"/>
          <w:color w:val="000000"/>
          <w:sz w:val="28"/>
        </w:rPr>
        <w:t xml:space="preserve">
      Возможна после реализации программы либерализации рынка местной телефонной связи, включающей в себя внедрение нового нумерационного плана, повременного учета местных разговоров, а также введение новых правил лицензирования и взаимоподключения сетей телекоммуникаций. Лицензированный оператор, построивший собственную сеть, составляющую часть сети телекоммуникаций общего пользования, сможет предоставлять междугородную и международную связь только абонентам своей сети. Для сохранения существующей тенденции привлечения значительных средств из-за рубежа за счет перекоса трафика необходимо ввести механизм регулирования уполномоченным органом в области связи единого уровня учетных ставок для международных операторов Казахстана, не допуская их снижения, а также механизм разделения доходов за входящий трафик между ними. </w:t>
      </w:r>
      <w:r>
        <w:br/>
      </w:r>
      <w:r>
        <w:rPr>
          <w:rFonts w:ascii="Times New Roman"/>
          <w:b w:val="false"/>
          <w:i w:val="false"/>
          <w:color w:val="000000"/>
          <w:sz w:val="28"/>
        </w:rPr>
        <w:t xml:space="preserve">
      Подготовка к первому этапу должна завершиться к 2004 году со следующими результатами: </w:t>
      </w:r>
      <w:r>
        <w:br/>
      </w:r>
      <w:r>
        <w:rPr>
          <w:rFonts w:ascii="Times New Roman"/>
          <w:b w:val="false"/>
          <w:i w:val="false"/>
          <w:color w:val="000000"/>
          <w:sz w:val="28"/>
        </w:rPr>
        <w:t xml:space="preserve">
      создание конкурентной среды на рынке местной связи; </w:t>
      </w:r>
      <w:r>
        <w:br/>
      </w:r>
      <w:r>
        <w:rPr>
          <w:rFonts w:ascii="Times New Roman"/>
          <w:b w:val="false"/>
          <w:i w:val="false"/>
          <w:color w:val="000000"/>
          <w:sz w:val="28"/>
        </w:rPr>
        <w:t xml:space="preserve">
      появление конкурентов на рынке междугородной и международной связи из числа казахстанских операторов связи; </w:t>
      </w:r>
      <w:r>
        <w:br/>
      </w:r>
      <w:r>
        <w:rPr>
          <w:rFonts w:ascii="Times New Roman"/>
          <w:b w:val="false"/>
          <w:i w:val="false"/>
          <w:color w:val="000000"/>
          <w:sz w:val="28"/>
        </w:rPr>
        <w:t xml:space="preserve">
      высокая инвестиционная привлекательность рынка телекоммуникаций. </w:t>
      </w:r>
      <w:r>
        <w:br/>
      </w:r>
      <w:r>
        <w:rPr>
          <w:rFonts w:ascii="Times New Roman"/>
          <w:b w:val="false"/>
          <w:i w:val="false"/>
          <w:color w:val="000000"/>
          <w:sz w:val="28"/>
        </w:rPr>
        <w:t xml:space="preserve">
      Второй этап. Полная либерализация рынка телекоммуникаций. </w:t>
      </w:r>
      <w:r>
        <w:br/>
      </w:r>
      <w:r>
        <w:rPr>
          <w:rFonts w:ascii="Times New Roman"/>
          <w:b w:val="false"/>
          <w:i w:val="false"/>
          <w:color w:val="000000"/>
          <w:sz w:val="28"/>
        </w:rPr>
        <w:t xml:space="preserve">
      Возможна после окончания строительства национальной цифровой супермагистрали и появления альтернативы по использованию междугородных и международных наземных цифровых магистральных каналов связи. Абонент любой местной сети может самостоятельно выбирать любого оператора связи, предоставляющего услуги междугородной и международной связи. При этом оператор местной сети не вправе ограничить выбор абонента. </w:t>
      </w:r>
      <w:r>
        <w:br/>
      </w:r>
      <w:r>
        <w:rPr>
          <w:rFonts w:ascii="Times New Roman"/>
          <w:b w:val="false"/>
          <w:i w:val="false"/>
          <w:color w:val="000000"/>
          <w:sz w:val="28"/>
        </w:rPr>
        <w:t xml:space="preserve">
      Подготовка ко второму этапу должна завершиться к 2006 году. </w:t>
      </w:r>
      <w:r>
        <w:br/>
      </w:r>
      <w:r>
        <w:rPr>
          <w:rFonts w:ascii="Times New Roman"/>
          <w:b w:val="false"/>
          <w:i w:val="false"/>
          <w:color w:val="000000"/>
          <w:sz w:val="28"/>
        </w:rPr>
        <w:t xml:space="preserve">
      4.2.3. Взаимоподключения операторов. </w:t>
      </w:r>
      <w:r>
        <w:br/>
      </w:r>
      <w:r>
        <w:rPr>
          <w:rFonts w:ascii="Times New Roman"/>
          <w:b w:val="false"/>
          <w:i w:val="false"/>
          <w:color w:val="000000"/>
          <w:sz w:val="28"/>
        </w:rPr>
        <w:t xml:space="preserve">
      Принципы взаимоподключения сетей телекоммуникаций операторов определяют степень либерализации рынка, и в среднесрочной перспективе будут трансформироваться в зависимости от технического развития этих сетей. В настоящее время операторы подключают одну сеть к другой через сеть телекоммуникаций общего пользования, либо национальный оператор делегирует это право подключающему оператору при соблюдении определенных условий. </w:t>
      </w:r>
      <w:r>
        <w:br/>
      </w:r>
      <w:r>
        <w:rPr>
          <w:rFonts w:ascii="Times New Roman"/>
          <w:b w:val="false"/>
          <w:i w:val="false"/>
          <w:color w:val="000000"/>
          <w:sz w:val="28"/>
        </w:rPr>
        <w:t xml:space="preserve">
      После завершения внедрения нового нумерационного плана операторы-владельцы сетей определенных категорий (одного уровня) могут осуществлять взаимоподключение самостоятельно. </w:t>
      </w:r>
      <w:r>
        <w:br/>
      </w:r>
      <w:r>
        <w:rPr>
          <w:rFonts w:ascii="Times New Roman"/>
          <w:b w:val="false"/>
          <w:i w:val="false"/>
          <w:color w:val="000000"/>
          <w:sz w:val="28"/>
        </w:rPr>
        <w:t xml:space="preserve">
      После завершения внедрения повременного учета операторы разных </w:t>
      </w:r>
    </w:p>
    <w:bookmarkStart w:name="z13"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уровней могут подключаться друг к другу самостоятельно.</w:t>
      </w:r>
    </w:p>
    <w:p>
      <w:pPr>
        <w:spacing w:after="0"/>
        <w:ind w:left="0"/>
        <w:jc w:val="both"/>
      </w:pPr>
      <w:r>
        <w:rPr>
          <w:rFonts w:ascii="Times New Roman"/>
          <w:b w:val="false"/>
          <w:i w:val="false"/>
          <w:color w:val="000000"/>
          <w:sz w:val="28"/>
        </w:rPr>
        <w:t xml:space="preserve">     Необходимо отметить, что выстраивание справедливых и прозрачных </w:t>
      </w:r>
    </w:p>
    <w:p>
      <w:pPr>
        <w:spacing w:after="0"/>
        <w:ind w:left="0"/>
        <w:jc w:val="both"/>
      </w:pPr>
      <w:r>
        <w:rPr>
          <w:rFonts w:ascii="Times New Roman"/>
          <w:b w:val="false"/>
          <w:i w:val="false"/>
          <w:color w:val="000000"/>
          <w:sz w:val="28"/>
        </w:rPr>
        <w:t xml:space="preserve">взаимоотношений с операторами на местном уровне возможно только после </w:t>
      </w:r>
    </w:p>
    <w:p>
      <w:pPr>
        <w:spacing w:after="0"/>
        <w:ind w:left="0"/>
        <w:jc w:val="both"/>
      </w:pPr>
      <w:r>
        <w:rPr>
          <w:rFonts w:ascii="Times New Roman"/>
          <w:b w:val="false"/>
          <w:i w:val="false"/>
          <w:color w:val="000000"/>
          <w:sz w:val="28"/>
        </w:rPr>
        <w:t xml:space="preserve">внедрения повременного учета на всех уровнях сети в масштабе всей страны. </w:t>
      </w:r>
    </w:p>
    <w:p>
      <w:pPr>
        <w:spacing w:after="0"/>
        <w:ind w:left="0"/>
        <w:jc w:val="both"/>
      </w:pPr>
      <w:r>
        <w:rPr>
          <w:rFonts w:ascii="Times New Roman"/>
          <w:b w:val="false"/>
          <w:i w:val="false"/>
          <w:color w:val="000000"/>
          <w:sz w:val="28"/>
        </w:rPr>
        <w:t xml:space="preserve">Требование об обязательном наличии на сети сертифицированной системы </w:t>
      </w:r>
    </w:p>
    <w:p>
      <w:pPr>
        <w:spacing w:after="0"/>
        <w:ind w:left="0"/>
        <w:jc w:val="both"/>
      </w:pPr>
      <w:r>
        <w:rPr>
          <w:rFonts w:ascii="Times New Roman"/>
          <w:b w:val="false"/>
          <w:i w:val="false"/>
          <w:color w:val="000000"/>
          <w:sz w:val="28"/>
        </w:rPr>
        <w:t xml:space="preserve">биллинга трафика должно быть одним из обязательных условий лицензий на </w:t>
      </w:r>
    </w:p>
    <w:p>
      <w:pPr>
        <w:spacing w:after="0"/>
        <w:ind w:left="0"/>
        <w:jc w:val="both"/>
      </w:pPr>
      <w:r>
        <w:rPr>
          <w:rFonts w:ascii="Times New Roman"/>
          <w:b w:val="false"/>
          <w:i w:val="false"/>
          <w:color w:val="000000"/>
          <w:sz w:val="28"/>
        </w:rPr>
        <w:t>право предоставления услуг местной телефонной связи.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4. Этапы подготовки к полной либерализации рынка              </w:t>
      </w:r>
    </w:p>
    <w:p>
      <w:pPr>
        <w:spacing w:after="0"/>
        <w:ind w:left="0"/>
        <w:jc w:val="both"/>
      </w:pPr>
      <w:r>
        <w:rPr>
          <w:rFonts w:ascii="Times New Roman"/>
          <w:b w:val="false"/>
          <w:i w:val="false"/>
          <w:color w:val="000000"/>
          <w:sz w:val="28"/>
        </w:rPr>
        <w:t>                телекоммуникаций</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1 этап,               !             2 этап,</w:t>
      </w:r>
    </w:p>
    <w:p>
      <w:pPr>
        <w:spacing w:after="0"/>
        <w:ind w:left="0"/>
        <w:jc w:val="both"/>
      </w:pPr>
      <w:r>
        <w:rPr>
          <w:rFonts w:ascii="Times New Roman"/>
          <w:b w:val="false"/>
          <w:i w:val="false"/>
          <w:color w:val="000000"/>
          <w:sz w:val="28"/>
        </w:rPr>
        <w:t>      ориентировочно 2003 год.     !     ориентировочно 2005 год.</w:t>
      </w:r>
    </w:p>
    <w:p>
      <w:pPr>
        <w:spacing w:after="0"/>
        <w:ind w:left="0"/>
        <w:jc w:val="both"/>
      </w:pPr>
      <w:r>
        <w:rPr>
          <w:rFonts w:ascii="Times New Roman"/>
          <w:b w:val="false"/>
          <w:i w:val="false"/>
          <w:color w:val="000000"/>
          <w:sz w:val="28"/>
        </w:rPr>
        <w:t>Предпосылки:                       !Предпосылки:</w:t>
      </w:r>
    </w:p>
    <w:p>
      <w:pPr>
        <w:spacing w:after="0"/>
        <w:ind w:left="0"/>
        <w:jc w:val="both"/>
      </w:pPr>
      <w:r>
        <w:rPr>
          <w:rFonts w:ascii="Times New Roman"/>
          <w:b w:val="false"/>
          <w:i w:val="false"/>
          <w:color w:val="000000"/>
          <w:sz w:val="28"/>
        </w:rPr>
        <w:t xml:space="preserve">     - Завершение внедрения системы!   - Завершение строительства кольца </w:t>
      </w:r>
    </w:p>
    <w:p>
      <w:pPr>
        <w:spacing w:after="0"/>
        <w:ind w:left="0"/>
        <w:jc w:val="both"/>
      </w:pPr>
      <w:r>
        <w:rPr>
          <w:rFonts w:ascii="Times New Roman"/>
          <w:b w:val="false"/>
          <w:i w:val="false"/>
          <w:color w:val="000000"/>
          <w:sz w:val="28"/>
        </w:rPr>
        <w:t>       повременного учета          !     национальной супермагистрали</w:t>
      </w:r>
    </w:p>
    <w:p>
      <w:pPr>
        <w:spacing w:after="0"/>
        <w:ind w:left="0"/>
        <w:jc w:val="both"/>
      </w:pPr>
      <w:r>
        <w:rPr>
          <w:rFonts w:ascii="Times New Roman"/>
          <w:b w:val="false"/>
          <w:i w:val="false"/>
          <w:color w:val="000000"/>
          <w:sz w:val="28"/>
        </w:rPr>
        <w:t xml:space="preserve">     - Цифровизация местной сети до! </w:t>
      </w:r>
    </w:p>
    <w:p>
      <w:pPr>
        <w:spacing w:after="0"/>
        <w:ind w:left="0"/>
        <w:jc w:val="both"/>
      </w:pPr>
      <w:r>
        <w:rPr>
          <w:rFonts w:ascii="Times New Roman"/>
          <w:b w:val="false"/>
          <w:i w:val="false"/>
          <w:color w:val="000000"/>
          <w:sz w:val="28"/>
        </w:rPr>
        <w:t>       уровня 50%                  !</w:t>
      </w:r>
    </w:p>
    <w:p>
      <w:pPr>
        <w:spacing w:after="0"/>
        <w:ind w:left="0"/>
        <w:jc w:val="both"/>
      </w:pPr>
      <w:r>
        <w:rPr>
          <w:rFonts w:ascii="Times New Roman"/>
          <w:b w:val="false"/>
          <w:i w:val="false"/>
          <w:color w:val="000000"/>
          <w:sz w:val="28"/>
        </w:rPr>
        <w:t xml:space="preserve">     - Национальный нумерационный  ! </w:t>
      </w:r>
    </w:p>
    <w:p>
      <w:pPr>
        <w:spacing w:after="0"/>
        <w:ind w:left="0"/>
        <w:jc w:val="both"/>
      </w:pPr>
      <w:r>
        <w:rPr>
          <w:rFonts w:ascii="Times New Roman"/>
          <w:b w:val="false"/>
          <w:i w:val="false"/>
          <w:color w:val="000000"/>
          <w:sz w:val="28"/>
        </w:rPr>
        <w:t>       план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Оценка затрат:                       Оценка затрат:</w:t>
      </w:r>
    </w:p>
    <w:p>
      <w:pPr>
        <w:spacing w:after="0"/>
        <w:ind w:left="0"/>
        <w:jc w:val="both"/>
      </w:pPr>
      <w:r>
        <w:rPr>
          <w:rFonts w:ascii="Times New Roman"/>
          <w:b w:val="false"/>
          <w:i w:val="false"/>
          <w:color w:val="000000"/>
          <w:sz w:val="28"/>
        </w:rPr>
        <w:t>        70 млн. долларов                      110 млн. долларов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Результат                            Результат</w:t>
      </w:r>
    </w:p>
    <w:p>
      <w:pPr>
        <w:spacing w:after="0"/>
        <w:ind w:left="0"/>
        <w:jc w:val="both"/>
      </w:pPr>
      <w:r>
        <w:rPr>
          <w:rFonts w:ascii="Times New Roman"/>
          <w:b w:val="false"/>
          <w:i w:val="false"/>
          <w:color w:val="000000"/>
          <w:sz w:val="28"/>
        </w:rPr>
        <w:t>     Либерализация для операторов,          Полная либерализация</w:t>
      </w:r>
    </w:p>
    <w:p>
      <w:pPr>
        <w:spacing w:after="0"/>
        <w:ind w:left="0"/>
        <w:jc w:val="both"/>
      </w:pPr>
      <w:r>
        <w:rPr>
          <w:rFonts w:ascii="Times New Roman"/>
          <w:b w:val="false"/>
          <w:i w:val="false"/>
          <w:color w:val="000000"/>
          <w:sz w:val="28"/>
        </w:rPr>
        <w:t>построивших собственные местные сети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целом в ходе реализации программы либерализации будут выполнены </w:t>
      </w:r>
    </w:p>
    <w:p>
      <w:pPr>
        <w:spacing w:after="0"/>
        <w:ind w:left="0"/>
        <w:jc w:val="both"/>
      </w:pPr>
      <w:r>
        <w:rPr>
          <w:rFonts w:ascii="Times New Roman"/>
          <w:b w:val="false"/>
          <w:i w:val="false"/>
          <w:color w:val="000000"/>
          <w:sz w:val="28"/>
        </w:rPr>
        <w:t>следующие мероприятия:</w:t>
      </w:r>
    </w:p>
    <w:p>
      <w:pPr>
        <w:spacing w:after="0"/>
        <w:ind w:left="0"/>
        <w:jc w:val="both"/>
      </w:pPr>
      <w:r>
        <w:rPr>
          <w:rFonts w:ascii="Times New Roman"/>
          <w:b w:val="false"/>
          <w:i w:val="false"/>
          <w:color w:val="000000"/>
          <w:sz w:val="28"/>
        </w:rPr>
        <w:t>     1. Обеспечение технической базы:</w:t>
      </w:r>
    </w:p>
    <w:p>
      <w:pPr>
        <w:spacing w:after="0"/>
        <w:ind w:left="0"/>
        <w:jc w:val="both"/>
      </w:pPr>
      <w:r>
        <w:rPr>
          <w:rFonts w:ascii="Times New Roman"/>
          <w:b w:val="false"/>
          <w:i w:val="false"/>
          <w:color w:val="000000"/>
          <w:sz w:val="28"/>
        </w:rPr>
        <w:t xml:space="preserve">     1) внедрение системы повременного учета стоимости местных телефонных </w:t>
      </w:r>
    </w:p>
    <w:p>
      <w:pPr>
        <w:spacing w:after="0"/>
        <w:ind w:left="0"/>
        <w:jc w:val="both"/>
      </w:pPr>
      <w:r>
        <w:rPr>
          <w:rFonts w:ascii="Times New Roman"/>
          <w:b w:val="false"/>
          <w:i w:val="false"/>
          <w:color w:val="000000"/>
          <w:sz w:val="28"/>
        </w:rPr>
        <w:t>соединений - 2001-2003 годы;</w:t>
      </w:r>
    </w:p>
    <w:p>
      <w:pPr>
        <w:spacing w:after="0"/>
        <w:ind w:left="0"/>
        <w:jc w:val="both"/>
      </w:pPr>
      <w:r>
        <w:rPr>
          <w:rFonts w:ascii="Times New Roman"/>
          <w:b w:val="false"/>
          <w:i w:val="false"/>
          <w:color w:val="000000"/>
          <w:sz w:val="28"/>
        </w:rPr>
        <w:t xml:space="preserve">     2) цифровизация местных сетей телекоммуникаций до 60%-ного уровня - </w:t>
      </w:r>
    </w:p>
    <w:p>
      <w:pPr>
        <w:spacing w:after="0"/>
        <w:ind w:left="0"/>
        <w:jc w:val="both"/>
      </w:pPr>
      <w:r>
        <w:rPr>
          <w:rFonts w:ascii="Times New Roman"/>
          <w:b w:val="false"/>
          <w:i w:val="false"/>
          <w:color w:val="000000"/>
          <w:sz w:val="28"/>
        </w:rPr>
        <w:t>2001-2005 годы;</w:t>
      </w:r>
    </w:p>
    <w:p>
      <w:pPr>
        <w:spacing w:after="0"/>
        <w:ind w:left="0"/>
        <w:jc w:val="both"/>
      </w:pPr>
      <w:r>
        <w:rPr>
          <w:rFonts w:ascii="Times New Roman"/>
          <w:b w:val="false"/>
          <w:i w:val="false"/>
          <w:color w:val="000000"/>
          <w:sz w:val="28"/>
        </w:rPr>
        <w:t xml:space="preserve">     3) разработка и утверждение нового нумерационного плана - 2001 год, </w:t>
      </w:r>
    </w:p>
    <w:p>
      <w:pPr>
        <w:spacing w:after="0"/>
        <w:ind w:left="0"/>
        <w:jc w:val="both"/>
      </w:pPr>
      <w:r>
        <w:rPr>
          <w:rFonts w:ascii="Times New Roman"/>
          <w:b w:val="false"/>
          <w:i w:val="false"/>
          <w:color w:val="000000"/>
          <w:sz w:val="28"/>
        </w:rPr>
        <w:t>переход на новый план - 2002-2003 годы.</w:t>
      </w:r>
    </w:p>
    <w:p>
      <w:pPr>
        <w:spacing w:after="0"/>
        <w:ind w:left="0"/>
        <w:jc w:val="both"/>
      </w:pPr>
      <w:r>
        <w:rPr>
          <w:rFonts w:ascii="Times New Roman"/>
          <w:b w:val="false"/>
          <w:i w:val="false"/>
          <w:color w:val="000000"/>
          <w:sz w:val="28"/>
        </w:rPr>
        <w:t>     2. Обеспечение условий для равноправной конкуренции на рынке:</w:t>
      </w:r>
    </w:p>
    <w:p>
      <w:pPr>
        <w:spacing w:after="0"/>
        <w:ind w:left="0"/>
        <w:jc w:val="both"/>
      </w:pPr>
      <w:r>
        <w:rPr>
          <w:rFonts w:ascii="Times New Roman"/>
          <w:b w:val="false"/>
          <w:i w:val="false"/>
          <w:color w:val="000000"/>
          <w:sz w:val="28"/>
        </w:rPr>
        <w:t xml:space="preserve">     1) ребалансирование тарифов для обеспечения рентабельности всех </w:t>
      </w:r>
    </w:p>
    <w:p>
      <w:pPr>
        <w:spacing w:after="0"/>
        <w:ind w:left="0"/>
        <w:jc w:val="both"/>
      </w:pPr>
      <w:r>
        <w:rPr>
          <w:rFonts w:ascii="Times New Roman"/>
          <w:b w:val="false"/>
          <w:i w:val="false"/>
          <w:color w:val="000000"/>
          <w:sz w:val="28"/>
        </w:rPr>
        <w:t>секторов рынка - 2002 год;</w:t>
      </w:r>
    </w:p>
    <w:p>
      <w:pPr>
        <w:spacing w:after="0"/>
        <w:ind w:left="0"/>
        <w:jc w:val="both"/>
      </w:pPr>
      <w:r>
        <w:rPr>
          <w:rFonts w:ascii="Times New Roman"/>
          <w:b w:val="false"/>
          <w:i w:val="false"/>
          <w:color w:val="000000"/>
          <w:sz w:val="28"/>
        </w:rPr>
        <w:t xml:space="preserve">     2) разработка и реализация механизма финансирования универсального </w:t>
      </w:r>
    </w:p>
    <w:p>
      <w:pPr>
        <w:spacing w:after="0"/>
        <w:ind w:left="0"/>
        <w:jc w:val="both"/>
      </w:pPr>
      <w:r>
        <w:rPr>
          <w:rFonts w:ascii="Times New Roman"/>
          <w:b w:val="false"/>
          <w:i w:val="false"/>
          <w:color w:val="000000"/>
          <w:sz w:val="28"/>
        </w:rPr>
        <w:t>доступа к услугам телекоммуникаций - 2002 год;</w:t>
      </w:r>
    </w:p>
    <w:p>
      <w:pPr>
        <w:spacing w:after="0"/>
        <w:ind w:left="0"/>
        <w:jc w:val="both"/>
      </w:pPr>
      <w:r>
        <w:rPr>
          <w:rFonts w:ascii="Times New Roman"/>
          <w:b w:val="false"/>
          <w:i w:val="false"/>
          <w:color w:val="000000"/>
          <w:sz w:val="28"/>
        </w:rPr>
        <w:t xml:space="preserve">     3) разработка и введение новых правил лицензирования - к 1 января </w:t>
      </w:r>
    </w:p>
    <w:p>
      <w:pPr>
        <w:spacing w:after="0"/>
        <w:ind w:left="0"/>
        <w:jc w:val="both"/>
      </w:pPr>
      <w:r>
        <w:rPr>
          <w:rFonts w:ascii="Times New Roman"/>
          <w:b w:val="false"/>
          <w:i w:val="false"/>
          <w:color w:val="000000"/>
          <w:sz w:val="28"/>
        </w:rPr>
        <w:t>2002 года;</w:t>
      </w:r>
    </w:p>
    <w:p>
      <w:pPr>
        <w:spacing w:after="0"/>
        <w:ind w:left="0"/>
        <w:jc w:val="both"/>
      </w:pPr>
      <w:r>
        <w:rPr>
          <w:rFonts w:ascii="Times New Roman"/>
          <w:b w:val="false"/>
          <w:i w:val="false"/>
          <w:color w:val="000000"/>
          <w:sz w:val="28"/>
        </w:rPr>
        <w:t xml:space="preserve">     4) разработка и введение новых правил сопряжения сетей </w:t>
      </w:r>
    </w:p>
    <w:p>
      <w:pPr>
        <w:spacing w:after="0"/>
        <w:ind w:left="0"/>
        <w:jc w:val="both"/>
      </w:pPr>
      <w:r>
        <w:rPr>
          <w:rFonts w:ascii="Times New Roman"/>
          <w:b w:val="false"/>
          <w:i w:val="false"/>
          <w:color w:val="000000"/>
          <w:sz w:val="28"/>
        </w:rPr>
        <w:t>телекоммуникаций операторов - к 1 января 2002 г.;</w:t>
      </w:r>
    </w:p>
    <w:p>
      <w:pPr>
        <w:spacing w:after="0"/>
        <w:ind w:left="0"/>
        <w:jc w:val="both"/>
      </w:pPr>
      <w:r>
        <w:rPr>
          <w:rFonts w:ascii="Times New Roman"/>
          <w:b w:val="false"/>
          <w:i w:val="false"/>
          <w:color w:val="000000"/>
          <w:sz w:val="28"/>
        </w:rPr>
        <w:t xml:space="preserve">     5) разработка и реализация механизма распределения поступлений от </w:t>
      </w:r>
    </w:p>
    <w:p>
      <w:pPr>
        <w:spacing w:after="0"/>
        <w:ind w:left="0"/>
        <w:jc w:val="both"/>
      </w:pPr>
      <w:r>
        <w:rPr>
          <w:rFonts w:ascii="Times New Roman"/>
          <w:b w:val="false"/>
          <w:i w:val="false"/>
          <w:color w:val="000000"/>
          <w:sz w:val="28"/>
        </w:rPr>
        <w:t>входящего трафика - к 1 января 2003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Обеспечение национальной конкурентоспособности </w:t>
      </w:r>
    </w:p>
    <w:p>
      <w:pPr>
        <w:spacing w:after="0"/>
        <w:ind w:left="0"/>
        <w:jc w:val="both"/>
      </w:pPr>
      <w:r>
        <w:rPr>
          <w:rFonts w:ascii="Times New Roman"/>
          <w:b w:val="false"/>
          <w:i w:val="false"/>
          <w:color w:val="000000"/>
          <w:sz w:val="28"/>
        </w:rPr>
        <w:t xml:space="preserve">     1) завершение строительства национальной супермагистрали - 2001-2005 </w:t>
      </w:r>
    </w:p>
    <w:p>
      <w:pPr>
        <w:spacing w:after="0"/>
        <w:ind w:left="0"/>
        <w:jc w:val="both"/>
      </w:pPr>
      <w:r>
        <w:rPr>
          <w:rFonts w:ascii="Times New Roman"/>
          <w:b w:val="false"/>
          <w:i w:val="false"/>
          <w:color w:val="000000"/>
          <w:sz w:val="28"/>
        </w:rPr>
        <w:t>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Обеспечение эффективного государственного регулирования сферы </w:t>
      </w:r>
    </w:p>
    <w:p>
      <w:pPr>
        <w:spacing w:after="0"/>
        <w:ind w:left="0"/>
        <w:jc w:val="both"/>
      </w:pPr>
      <w:r>
        <w:rPr>
          <w:rFonts w:ascii="Times New Roman"/>
          <w:b w:val="false"/>
          <w:i w:val="false"/>
          <w:color w:val="000000"/>
          <w:sz w:val="28"/>
        </w:rPr>
        <w:t>телекоммуникаций: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1) внесение изменений в Законы Республики Казахстан "О связи", </w:t>
      </w:r>
      <w:r>
        <w:rPr>
          <w:rFonts w:ascii="Times New Roman"/>
          <w:b w:val="false"/>
          <w:i w:val="false"/>
          <w:color w:val="000000"/>
          <w:sz w:val="28"/>
        </w:rPr>
        <w:t xml:space="preserve">Z952200_ </w:t>
      </w:r>
      <w:r>
        <w:rPr>
          <w:rFonts w:ascii="Times New Roman"/>
          <w:b w:val="false"/>
          <w:i w:val="false"/>
          <w:color w:val="000000"/>
          <w:sz w:val="28"/>
        </w:rPr>
        <w:t>"О лицензировании", </w:t>
      </w:r>
      <w:r>
        <w:rPr>
          <w:rFonts w:ascii="Times New Roman"/>
          <w:b w:val="false"/>
          <w:i w:val="false"/>
          <w:color w:val="000000"/>
          <w:sz w:val="28"/>
        </w:rPr>
        <w:t xml:space="preserve">Z980272_ </w:t>
      </w:r>
      <w:r>
        <w:rPr>
          <w:rFonts w:ascii="Times New Roman"/>
          <w:b w:val="false"/>
          <w:i w:val="false"/>
          <w:color w:val="000000"/>
          <w:sz w:val="28"/>
        </w:rPr>
        <w:t xml:space="preserve">"О естественных монополиях" - 2003-2005 годы; </w:t>
      </w:r>
      <w:r>
        <w:br/>
      </w:r>
      <w:r>
        <w:rPr>
          <w:rFonts w:ascii="Times New Roman"/>
          <w:b w:val="false"/>
          <w:i w:val="false"/>
          <w:color w:val="000000"/>
          <w:sz w:val="28"/>
        </w:rPr>
        <w:t xml:space="preserve">
      2) разработка процедуры совместного с уполномоченным органом по регулированию естественных монополий регулирования тарифов на услуги телекоммуникаций, включая взаиморасчеты за подключение, пропуск трафика и использование сетевых ресурсов сетей телекоммуникаций - до 1 января 2002 г.; </w:t>
      </w:r>
      <w:r>
        <w:br/>
      </w:r>
      <w:r>
        <w:rPr>
          <w:rFonts w:ascii="Times New Roman"/>
          <w:b w:val="false"/>
          <w:i w:val="false"/>
          <w:color w:val="000000"/>
          <w:sz w:val="28"/>
        </w:rPr>
        <w:t xml:space="preserve">
      3) разработка необходимых нормативных правовых актов, обеспечивающих создание и использование механизма дотаций на организацию предоставления универсальных услуг телекоммуникаций - 2002-2003 годы; </w:t>
      </w:r>
      <w:r>
        <w:br/>
      </w:r>
      <w:r>
        <w:rPr>
          <w:rFonts w:ascii="Times New Roman"/>
          <w:b w:val="false"/>
          <w:i w:val="false"/>
          <w:color w:val="000000"/>
          <w:sz w:val="28"/>
        </w:rPr>
        <w:t xml:space="preserve">
      4) разработка необходимых нормативных правовых актов и программы реализация реорганизации уполномоченного органа в области связи (Регулятора) в соответствии с требованиями ВТО - до января 2006 г. </w:t>
      </w:r>
      <w:r>
        <w:br/>
      </w:r>
      <w:r>
        <w:rPr>
          <w:rFonts w:ascii="Times New Roman"/>
          <w:b w:val="false"/>
          <w:i w:val="false"/>
          <w:color w:val="000000"/>
          <w:sz w:val="28"/>
        </w:rPr>
        <w:t xml:space="preserve">
      4.2.4. Последствия либерализации отрасли телекоммуникаций </w:t>
      </w:r>
      <w:r>
        <w:br/>
      </w:r>
      <w:r>
        <w:rPr>
          <w:rFonts w:ascii="Times New Roman"/>
          <w:b w:val="false"/>
          <w:i w:val="false"/>
          <w:color w:val="000000"/>
          <w:sz w:val="28"/>
        </w:rPr>
        <w:t xml:space="preserve">
      В результате проведения либерализации отрасли телекоммуникаций Республики Казахстан ожидается достичь следующего: </w:t>
      </w:r>
      <w:r>
        <w:br/>
      </w:r>
      <w:r>
        <w:rPr>
          <w:rFonts w:ascii="Times New Roman"/>
          <w:b w:val="false"/>
          <w:i w:val="false"/>
          <w:color w:val="000000"/>
          <w:sz w:val="28"/>
        </w:rPr>
        <w:t xml:space="preserve">
      отказ от внутреннего кросс-субсидирования убыточных услуг за счет прибыльных, осуществляемого в настоящее время национальным оператором связи сети телекоммуникаций общего пользования, несовместимого с добросовестной и конкурентоспособной средой, а также с критериями вступления Республики Казахстан в ВТО; </w:t>
      </w:r>
      <w:r>
        <w:br/>
      </w:r>
      <w:r>
        <w:rPr>
          <w:rFonts w:ascii="Times New Roman"/>
          <w:b w:val="false"/>
          <w:i w:val="false"/>
          <w:color w:val="000000"/>
          <w:sz w:val="28"/>
        </w:rPr>
        <w:t xml:space="preserve">
      привлечение новых операторов к предоставлению убыточных в настоящее время услуг связи на местных сетях телекоммуникаций и в сельской местности; </w:t>
      </w:r>
      <w:r>
        <w:br/>
      </w:r>
      <w:r>
        <w:rPr>
          <w:rFonts w:ascii="Times New Roman"/>
          <w:b w:val="false"/>
          <w:i w:val="false"/>
          <w:color w:val="000000"/>
          <w:sz w:val="28"/>
        </w:rPr>
        <w:t xml:space="preserve">
      появление двух и более операторов магистральных сетей телекоммуникаций; </w:t>
      </w:r>
      <w:r>
        <w:br/>
      </w:r>
      <w:r>
        <w:rPr>
          <w:rFonts w:ascii="Times New Roman"/>
          <w:b w:val="false"/>
          <w:i w:val="false"/>
          <w:color w:val="000000"/>
          <w:sz w:val="28"/>
        </w:rPr>
        <w:t xml:space="preserve">
      создание реальной конкуренции на местных сетях телекоммуникаций; </w:t>
      </w:r>
      <w:r>
        <w:br/>
      </w:r>
      <w:r>
        <w:rPr>
          <w:rFonts w:ascii="Times New Roman"/>
          <w:b w:val="false"/>
          <w:i w:val="false"/>
          <w:color w:val="000000"/>
          <w:sz w:val="28"/>
        </w:rPr>
        <w:t xml:space="preserve">
      обеспечение потребителям права выбора оператора связи; </w:t>
      </w:r>
      <w:r>
        <w:br/>
      </w:r>
      <w:r>
        <w:rPr>
          <w:rFonts w:ascii="Times New Roman"/>
          <w:b w:val="false"/>
          <w:i w:val="false"/>
          <w:color w:val="000000"/>
          <w:sz w:val="28"/>
        </w:rPr>
        <w:t xml:space="preserve">
      расширение налогооблагаемой базы в отрасли телекоммуникаций в целом; </w:t>
      </w:r>
      <w:r>
        <w:br/>
      </w:r>
      <w:r>
        <w:rPr>
          <w:rFonts w:ascii="Times New Roman"/>
          <w:b w:val="false"/>
          <w:i w:val="false"/>
          <w:color w:val="000000"/>
          <w:sz w:val="28"/>
        </w:rPr>
        <w:t xml:space="preserve">
      значительное усиление инвестиционной привлекательности отрасли.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Развитие новых технологий </w:t>
      </w:r>
      <w:r>
        <w:br/>
      </w:r>
      <w:r>
        <w:rPr>
          <w:rFonts w:ascii="Times New Roman"/>
          <w:b w:val="false"/>
          <w:i w:val="false"/>
          <w:color w:val="000000"/>
          <w:sz w:val="28"/>
        </w:rPr>
        <w:t xml:space="preserve">
      4.3.1. Тенденции развития новых технологий </w:t>
      </w:r>
      <w:r>
        <w:br/>
      </w:r>
      <w:r>
        <w:rPr>
          <w:rFonts w:ascii="Times New Roman"/>
          <w:b w:val="false"/>
          <w:i w:val="false"/>
          <w:color w:val="000000"/>
          <w:sz w:val="28"/>
        </w:rPr>
        <w:t xml:space="preserve">
      Основные направления развития новых технологий в Казахстане определяются требованиями конкурентоспособности национальной телекоммуникационной инфраструктуры и потребностями общества. </w:t>
      </w:r>
      <w:r>
        <w:br/>
      </w:r>
      <w:r>
        <w:rPr>
          <w:rFonts w:ascii="Times New Roman"/>
          <w:b w:val="false"/>
          <w:i w:val="false"/>
          <w:color w:val="000000"/>
          <w:sz w:val="28"/>
        </w:rPr>
        <w:t xml:space="preserve">
      XXI век станет веком глобальных перемен во всех областях человеческой деятельности, веком перехода от индустриального общества к информационному. Его основой является Глобальная информационная инфраструктура (ГИИ), составляющей которой будут мощные транспортные телекоммуникационные сети и распределенные сети доступа, предоставляющие информацию пользователям. </w:t>
      </w:r>
      <w:r>
        <w:br/>
      </w:r>
      <w:r>
        <w:rPr>
          <w:rFonts w:ascii="Times New Roman"/>
          <w:b w:val="false"/>
          <w:i w:val="false"/>
          <w:color w:val="000000"/>
          <w:sz w:val="28"/>
        </w:rPr>
        <w:t xml:space="preserve">
      Полномочная конференция Международного союза электросвязи (МСЭ), членом которого является и Казахстан, проходившая в 1994 году в Киото, отметила, что основной стратегической целью МСЭ является создание Глобальной информационной инфраструктуры. Это одно из необходимых условий, стимулирующих развитие экономики и мировой интеграции. Сегодня информатизация любого государства стала одним из основных факторов его экономического развития, а также средством перехода к качественно новым социально-производственным отношениям, основанным на компьютеризованных орудиях и информационных технологиях. Совершенствование и развитие телекоммуникаций способствует ускорению промышленного развития страны, созданию условий для успешной деятельности отечественных организаций (предприятий) на внутреннем и внешнем рынке, а также привлечения иностранных инвестиций. Предоставление возможности широким слоям населения пользоваться современными услугами телекоммуникаций является одним из признаков социально и экономически развитого общества и одним из важных условий повышения жизненного уровня. </w:t>
      </w:r>
      <w:r>
        <w:br/>
      </w:r>
      <w:r>
        <w:rPr>
          <w:rFonts w:ascii="Times New Roman"/>
          <w:b w:val="false"/>
          <w:i w:val="false"/>
          <w:color w:val="000000"/>
          <w:sz w:val="28"/>
        </w:rPr>
        <w:t xml:space="preserve">
      Исходя из этого, в качестве одного из приоритетных основных направлений, по которым должна развиваться отрасль телекоммуникаций, выбрано создание национальной информационной супермагистрали с одновременным использованием возможностей отечественных ученых и производителей по разработке и выпуску аппаратно-программных средств и систем телекоммуникаций. Завершение работ по приоритетным направлениям должно привести к следующим результатам: </w:t>
      </w:r>
      <w:r>
        <w:br/>
      </w:r>
      <w:r>
        <w:rPr>
          <w:rFonts w:ascii="Times New Roman"/>
          <w:b w:val="false"/>
          <w:i w:val="false"/>
          <w:color w:val="000000"/>
          <w:sz w:val="28"/>
        </w:rPr>
        <w:t xml:space="preserve">
      появление национальной транспортной телекоммуникационной сети, являющейся основой для формирования единого информационного пространства, развития сетевых технологий для передачи данных, внедрения широкополосных услуг и создания интеллектуальных сетей массового обслуживания; </w:t>
      </w:r>
      <w:r>
        <w:br/>
      </w:r>
      <w:r>
        <w:rPr>
          <w:rFonts w:ascii="Times New Roman"/>
          <w:b w:val="false"/>
          <w:i w:val="false"/>
          <w:color w:val="000000"/>
          <w:sz w:val="28"/>
        </w:rPr>
        <w:t xml:space="preserve">
      повышение транзитного телекоммуникационного потенциала; </w:t>
      </w:r>
      <w:r>
        <w:br/>
      </w:r>
      <w:r>
        <w:rPr>
          <w:rFonts w:ascii="Times New Roman"/>
          <w:b w:val="false"/>
          <w:i w:val="false"/>
          <w:color w:val="000000"/>
          <w:sz w:val="28"/>
        </w:rPr>
        <w:t xml:space="preserve">
      обеспечение взаимодействия национальной сети телекоммуникаций с глобальными сетями связи на базе использования стандартов и технических рекомендаций международных органов регулирования; </w:t>
      </w:r>
      <w:r>
        <w:br/>
      </w:r>
      <w:r>
        <w:rPr>
          <w:rFonts w:ascii="Times New Roman"/>
          <w:b w:val="false"/>
          <w:i w:val="false"/>
          <w:color w:val="000000"/>
          <w:sz w:val="28"/>
        </w:rPr>
        <w:t xml:space="preserve">
      согласование сетей обработки информации и услуг с целью обеспечения доступа к расширяющимся информационным ресурсам в удобной форме по доступной цене и гарантированного качества; </w:t>
      </w:r>
      <w:r>
        <w:br/>
      </w:r>
      <w:r>
        <w:rPr>
          <w:rFonts w:ascii="Times New Roman"/>
          <w:b w:val="false"/>
          <w:i w:val="false"/>
          <w:color w:val="000000"/>
          <w:sz w:val="28"/>
        </w:rPr>
        <w:t xml:space="preserve">
      обеспечение возможности почтовой подотрасли внедрять новые услуги и развивать почтово-сберегательную систему; </w:t>
      </w:r>
      <w:r>
        <w:br/>
      </w:r>
      <w:r>
        <w:rPr>
          <w:rFonts w:ascii="Times New Roman"/>
          <w:b w:val="false"/>
          <w:i w:val="false"/>
          <w:color w:val="000000"/>
          <w:sz w:val="28"/>
        </w:rPr>
        <w:t xml:space="preserve">
      резкое ускорение продуктивности сферы частного бизнеса (электронная торговля и расчеты, а также электронное ведение бизнеса); </w:t>
      </w:r>
      <w:r>
        <w:br/>
      </w:r>
      <w:r>
        <w:rPr>
          <w:rFonts w:ascii="Times New Roman"/>
          <w:b w:val="false"/>
          <w:i w:val="false"/>
          <w:color w:val="000000"/>
          <w:sz w:val="28"/>
        </w:rPr>
        <w:t xml:space="preserve">
      оптимизация управления транспортными услугами; </w:t>
      </w:r>
      <w:r>
        <w:br/>
      </w:r>
      <w:r>
        <w:rPr>
          <w:rFonts w:ascii="Times New Roman"/>
          <w:b w:val="false"/>
          <w:i w:val="false"/>
          <w:color w:val="000000"/>
          <w:sz w:val="28"/>
        </w:rPr>
        <w:t xml:space="preserve">
      дистанционное обучение, информатизация учебных заведений, включая школы, научная кооперация; </w:t>
      </w:r>
      <w:r>
        <w:br/>
      </w:r>
      <w:r>
        <w:rPr>
          <w:rFonts w:ascii="Times New Roman"/>
          <w:b w:val="false"/>
          <w:i w:val="false"/>
          <w:color w:val="000000"/>
          <w:sz w:val="28"/>
        </w:rPr>
        <w:t xml:space="preserve">
      дифференциация и улучшение качества информационных услуг, телеработа, приобщение к мировым информационным ресурсам, достижениям мировой культуры; </w:t>
      </w:r>
      <w:r>
        <w:br/>
      </w:r>
      <w:r>
        <w:rPr>
          <w:rFonts w:ascii="Times New Roman"/>
          <w:b w:val="false"/>
          <w:i w:val="false"/>
          <w:color w:val="000000"/>
          <w:sz w:val="28"/>
        </w:rPr>
        <w:t xml:space="preserve">
      оптимизация административной, контрольной деятельности государственных органов; </w:t>
      </w:r>
      <w:r>
        <w:br/>
      </w:r>
      <w:r>
        <w:rPr>
          <w:rFonts w:ascii="Times New Roman"/>
          <w:b w:val="false"/>
          <w:i w:val="false"/>
          <w:color w:val="000000"/>
          <w:sz w:val="28"/>
        </w:rPr>
        <w:t xml:space="preserve">
      совершенствование механизмов справочной работы, делопроизводства, отчетности. </w:t>
      </w:r>
      <w:r>
        <w:br/>
      </w:r>
      <w:r>
        <w:rPr>
          <w:rFonts w:ascii="Times New Roman"/>
          <w:b w:val="false"/>
          <w:i w:val="false"/>
          <w:color w:val="000000"/>
          <w:sz w:val="28"/>
        </w:rPr>
        <w:t xml:space="preserve">
      Наблюдаемая в настоящее время конвергенция (сближение) сетей и технологий становится той основой, на которой будет базироваться инфокоммуникационный мультисервис. </w:t>
      </w:r>
      <w:r>
        <w:br/>
      </w:r>
      <w:r>
        <w:rPr>
          <w:rFonts w:ascii="Times New Roman"/>
          <w:b w:val="false"/>
          <w:i w:val="false"/>
          <w:color w:val="000000"/>
          <w:sz w:val="28"/>
        </w:rPr>
        <w:t xml:space="preserve">
      Произойдет интеграция передач разных типов трафика: компьютерные данные, речь и видеоинформация. </w:t>
      </w:r>
      <w:r>
        <w:br/>
      </w:r>
      <w:r>
        <w:rPr>
          <w:rFonts w:ascii="Times New Roman"/>
          <w:b w:val="false"/>
          <w:i w:val="false"/>
          <w:color w:val="000000"/>
          <w:sz w:val="28"/>
        </w:rPr>
        <w:t xml:space="preserve">
      4.3.2. Создание сетей для предоставления широкополосных услуг связи </w:t>
      </w:r>
      <w:r>
        <w:br/>
      </w:r>
      <w:r>
        <w:rPr>
          <w:rFonts w:ascii="Times New Roman"/>
          <w:b w:val="false"/>
          <w:i w:val="false"/>
          <w:color w:val="000000"/>
          <w:sz w:val="28"/>
        </w:rPr>
        <w:t xml:space="preserve">
      (А) Интернет и мультимедиа. </w:t>
      </w:r>
      <w:r>
        <w:br/>
      </w:r>
      <w:r>
        <w:rPr>
          <w:rFonts w:ascii="Times New Roman"/>
          <w:b w:val="false"/>
          <w:i w:val="false"/>
          <w:color w:val="000000"/>
          <w:sz w:val="28"/>
        </w:rPr>
        <w:t xml:space="preserve">
      Можно с уверенностью говорить о прогрессивном характере создания и предоставления услуг глобальных сетей мультимедиа в Казахстане. Развитие дополнительного сервиса глобальных сетей мультимедиа - дистанционное обучение, электронная коммерция, интерактивное телевидение, доступ к сети Интернет - предоставит потребителю максимум услуг. Помимо широковещательных каналов их пользователям потребуется и интерактивная связь для обмена видеорепортажами, проведения телемостов и видеоконференций. Будет продолжаться процесс интеграции широковещательных услуг с услугами Интернет. Уже сейчас в Интернет можно послушать передачи разных радиостанций и посмотреть видеоролики. Со временем будут созданы новые интерактивные службы, стирающие грань между посещением Wеb-страниц и переключением телевизионных программ. </w:t>
      </w:r>
      <w:r>
        <w:br/>
      </w:r>
      <w:r>
        <w:rPr>
          <w:rFonts w:ascii="Times New Roman"/>
          <w:b w:val="false"/>
          <w:i w:val="false"/>
          <w:color w:val="000000"/>
          <w:sz w:val="28"/>
        </w:rPr>
        <w:t xml:space="preserve">
      В Казахстане услуги доступа к сети Интернет во всех городах предоставляют около 80 операторов связи, число пользователей составляет около 20000. </w:t>
      </w:r>
      <w:r>
        <w:br/>
      </w:r>
      <w:r>
        <w:rPr>
          <w:rFonts w:ascii="Times New Roman"/>
          <w:b w:val="false"/>
          <w:i w:val="false"/>
          <w:color w:val="000000"/>
          <w:sz w:val="28"/>
        </w:rPr>
        <w:t xml:space="preserve">
      (Б) Компьютерная телефония. </w:t>
      </w:r>
      <w:r>
        <w:br/>
      </w:r>
      <w:r>
        <w:rPr>
          <w:rFonts w:ascii="Times New Roman"/>
          <w:b w:val="false"/>
          <w:i w:val="false"/>
          <w:color w:val="000000"/>
          <w:sz w:val="28"/>
        </w:rPr>
        <w:t xml:space="preserve">
      Сегодня в мире складываются две системы телефонной связи: традиционная сеть телекоммуникаций и компьютерная телефония, которые конкурируют в борьбе за рынок. Основными преимуществами традиционной телефонии в этой борьбе является огромное число абонентов во всем мире и достаточно высокое качество передачи за счет цифровых сетей. Интернет-телефония, при меньшем числе потенциальных абонентов и худшем качестве передачи, отличается и более низкими тарифами. Система нумерации в Интернет не связана с местом нахождения пользователя, поэтому тарифы не зависят от расстояния, на который передается информация. В традиционной телефонии тарифы при разных расстояниях, как правило, различны. </w:t>
      </w:r>
      <w:r>
        <w:br/>
      </w:r>
      <w:r>
        <w:rPr>
          <w:rFonts w:ascii="Times New Roman"/>
          <w:b w:val="false"/>
          <w:i w:val="false"/>
          <w:color w:val="000000"/>
          <w:sz w:val="28"/>
        </w:rPr>
        <w:t xml:space="preserve">
      Долгосрочная перспектива расширения Интернет-телефонии определяется, с одной стороны, общими тенденциями развития сетей телекоммуникаций, а с другой - темпами роста служб передачи данных, телематических служб с их многочисленными приложениями, на порядок превышающими темпы роста традиционной телефонной связи. </w:t>
      </w:r>
      <w:r>
        <w:br/>
      </w:r>
      <w:r>
        <w:rPr>
          <w:rFonts w:ascii="Times New Roman"/>
          <w:b w:val="false"/>
          <w:i w:val="false"/>
          <w:color w:val="000000"/>
          <w:sz w:val="28"/>
        </w:rPr>
        <w:t xml:space="preserve">
      Начиная с 2000 года в Казахстане также разрешено предоставление услуг Интернет-телефонии. </w:t>
      </w:r>
      <w:r>
        <w:br/>
      </w:r>
      <w:r>
        <w:rPr>
          <w:rFonts w:ascii="Times New Roman"/>
          <w:b w:val="false"/>
          <w:i w:val="false"/>
          <w:color w:val="000000"/>
          <w:sz w:val="28"/>
        </w:rPr>
        <w:t xml:space="preserve">
      (В) Интеллектуальные сети. </w:t>
      </w:r>
      <w:r>
        <w:br/>
      </w:r>
      <w:r>
        <w:rPr>
          <w:rFonts w:ascii="Times New Roman"/>
          <w:b w:val="false"/>
          <w:i w:val="false"/>
          <w:color w:val="000000"/>
          <w:sz w:val="28"/>
        </w:rPr>
        <w:t xml:space="preserve">
      В настоящее время все услуги интеллектуальных сетей пользуются большим спросом на сетях ведущих операторов мира. Помимо быстрой окупаемости капиталовложений, это - возможности быстрого и достаточно простого внедрения большого числа новых услуг и отсутствие каких-либо нарушений в функциональности уже работающего оборудования. Первые шаги по предоставлению таких услуг делаются уже и в Казахстане. </w:t>
      </w:r>
      <w:r>
        <w:br/>
      </w:r>
      <w:r>
        <w:rPr>
          <w:rFonts w:ascii="Times New Roman"/>
          <w:b w:val="false"/>
          <w:i w:val="false"/>
          <w:color w:val="000000"/>
          <w:sz w:val="28"/>
        </w:rPr>
        <w:t xml:space="preserve">
      (Г) Широкополосные сети ISDN. </w:t>
      </w:r>
      <w:r>
        <w:br/>
      </w:r>
      <w:r>
        <w:rPr>
          <w:rFonts w:ascii="Times New Roman"/>
          <w:b w:val="false"/>
          <w:i w:val="false"/>
          <w:color w:val="000000"/>
          <w:sz w:val="28"/>
        </w:rPr>
        <w:t xml:space="preserve">
      Раньше, когда сеть Интернет еще не вошла в повседневную жизнь, не имело смысла платить лишние деньги за линии с большой полосой пропускания. Теперь же, во времена больших коммерческих узлов Web и сеансов загрузки мультимегабайтных файлов, требуется максимально возможная полоса пропускания. ISDN по-прежнему является практически единственной доступной в настоящее время технологией, обеспечивающей достаточно широкую полосу пропускания. Кроме строительства новых сетей доступа, посредством которых можно реализовать услуги широкополосных сетей, операторам связи Казахстана предстоит выполнить большой объем работ по проверке характеристик существующих сетей доступа, их оценке и, при необходимости, замене на новые сети. МСЭ планирует оказание содействия всем развивающимся странам в реализации этих мероприятий. </w:t>
      </w:r>
      <w:r>
        <w:br/>
      </w:r>
      <w:r>
        <w:rPr>
          <w:rFonts w:ascii="Times New Roman"/>
          <w:b w:val="false"/>
          <w:i w:val="false"/>
          <w:color w:val="000000"/>
          <w:sz w:val="28"/>
        </w:rPr>
        <w:t xml:space="preserve">
      (Д) Кабельное и спутниковое телевидение. </w:t>
      </w:r>
      <w:r>
        <w:br/>
      </w:r>
      <w:r>
        <w:rPr>
          <w:rFonts w:ascii="Times New Roman"/>
          <w:b w:val="false"/>
          <w:i w:val="false"/>
          <w:color w:val="000000"/>
          <w:sz w:val="28"/>
        </w:rPr>
        <w:t xml:space="preserve">
      В Казахстане передача телевизионного сигнала с использованием кабельных и спутниковых систем будет развиваться ускоренными темпами. Кроме того, возможность реализации систем с обратным каналом позволит организовать различные виды дополнительного мультимедийного сервиса: интерактивное телевидение (видео по запросу, покупки и банковские расчеты с использованием кабельных сетей, Интернет и телефония в кабельных сетях), спутниковый медиасервис (Интернет, вещание данных, сбор новостей, доставка программ через спутник). </w:t>
      </w:r>
      <w:r>
        <w:br/>
      </w:r>
      <w:r>
        <w:rPr>
          <w:rFonts w:ascii="Times New Roman"/>
          <w:b w:val="false"/>
          <w:i w:val="false"/>
          <w:color w:val="000000"/>
          <w:sz w:val="28"/>
        </w:rPr>
        <w:t xml:space="preserve">
      Передача данных по системам телевизионного вещания необходима в тех прикладных областях, где требуется доставка информации от одного источника ко многим потребителям, так как предоставляет преимущества, обусловленные экономией вложений в средства связи, своевременностью ее доставки и широтой географического охвата (предприятия с широкой сетью филиалов, государственные учреждения, средства массовой информации, поставщики услуг Интернет). </w:t>
      </w:r>
      <w:r>
        <w:br/>
      </w:r>
      <w:r>
        <w:rPr>
          <w:rFonts w:ascii="Times New Roman"/>
          <w:b w:val="false"/>
          <w:i w:val="false"/>
          <w:color w:val="000000"/>
          <w:sz w:val="28"/>
        </w:rPr>
        <w:t xml:space="preserve">
      В Казахстане услуги спутникового вещания предоставляет пока только один оператор связи, кабельного телевидения семь, но предполагается рост числа заявлений на получение новых лицензий и развитие сетей кабельного телевидения, в первую очередь в областных центрах. </w:t>
      </w:r>
      <w:r>
        <w:br/>
      </w:r>
      <w:r>
        <w:rPr>
          <w:rFonts w:ascii="Times New Roman"/>
          <w:b w:val="false"/>
          <w:i w:val="false"/>
          <w:color w:val="000000"/>
          <w:sz w:val="28"/>
        </w:rPr>
        <w:t xml:space="preserve">
      4.3.3 Мобильная связь </w:t>
      </w:r>
      <w:r>
        <w:br/>
      </w:r>
      <w:r>
        <w:rPr>
          <w:rFonts w:ascii="Times New Roman"/>
          <w:b w:val="false"/>
          <w:i w:val="false"/>
          <w:color w:val="000000"/>
          <w:sz w:val="28"/>
        </w:rPr>
        <w:t xml:space="preserve">
      (А) Сотовая связь. </w:t>
      </w:r>
      <w:r>
        <w:br/>
      </w:r>
      <w:r>
        <w:rPr>
          <w:rFonts w:ascii="Times New Roman"/>
          <w:b w:val="false"/>
          <w:i w:val="false"/>
          <w:color w:val="000000"/>
          <w:sz w:val="28"/>
        </w:rPr>
        <w:t xml:space="preserve">
      Политехнологичность - характерная особенность развития подвижной связи на современном этапе. Разнообразие технологий и стандартов, на базе которых реализуются сети подвижной связи в различных странах, имеют свои положительные и отрицательные стороны. Подвижная связь по своим технико-экономическим характеристикам, качеству услуг и масштабам пользовательской базы в ближайшие десять лет опередит фиксированную связь. </w:t>
      </w:r>
      <w:r>
        <w:br/>
      </w:r>
      <w:r>
        <w:rPr>
          <w:rFonts w:ascii="Times New Roman"/>
          <w:b w:val="false"/>
          <w:i w:val="false"/>
          <w:color w:val="000000"/>
          <w:sz w:val="28"/>
        </w:rPr>
        <w:t xml:space="preserve">
      Вследствие острой конкуренции, наблюдающейся на рынке услуг подвижной связи в последние годы в мире, эволюция всех трех основных технологий, а именно: GSМ, D-АМРS, СDМА, осуществляется по следующим основным направлениям: увеличение количества дополнительных услуг, наращивание емкости сети и площади перекрытия, снижение стоимости и расширение полосы пропускания радиоинтерфейса. Услуги сотовой связи в Казахстане предоставляют 4 оператора связи, используемые стандарты - GSM и AMPS - D-АМРS. Число пользователей превышает уже 100000. В 2002 году будет проведен конкурс и выданы лицензии на организацию сетей сотовой связи стандарта DСS-1800. Близится внедрение в Казахстане стандартов третьего поколения подвижной связи LMT-2000 (W-СDМА, СDМА-2000), которые позволяют в одном канапе 5 МГц организовать несколько различных служб, скорость передачи которых лежит в пределах от 8 кбит/с до 2 Мбит/с. Кроме того, в одном и том же канале могут передаваться сигналы от служб коммутации пакетов, обеспечивая передачу действительно мультимедийной информации, требующей передачи речи и данных на один и тот же терминал. В настоящее время МСЭ решает вопросы закрепления за этими системами связи необходимого радиочастотного ресурса в интересах всех стран, эта же проблема решается и в Казахстане путем конверсии радиочастотного спектра, используемого в большей части силовыми ведомствами. </w:t>
      </w:r>
      <w:r>
        <w:br/>
      </w:r>
      <w:r>
        <w:rPr>
          <w:rFonts w:ascii="Times New Roman"/>
          <w:b w:val="false"/>
          <w:i w:val="false"/>
          <w:color w:val="000000"/>
          <w:sz w:val="28"/>
        </w:rPr>
        <w:t xml:space="preserve">
      (Б) Абонентский беспроводный доступ. </w:t>
      </w:r>
      <w:r>
        <w:br/>
      </w:r>
      <w:r>
        <w:rPr>
          <w:rFonts w:ascii="Times New Roman"/>
          <w:b w:val="false"/>
          <w:i w:val="false"/>
          <w:color w:val="000000"/>
          <w:sz w:val="28"/>
        </w:rPr>
        <w:t xml:space="preserve">
      По мере стремительного развития глобальных телекоммуникаций и возрастания требований потребителей все большее значение приобретают технические решения, основанные на технологиях беспроводного абонентского доступа (WLL) для сокращения затрат на создание и расширение сети. В настоящее время к системам WLL относят системы с фиксированным доступом (стационарные абоненты) и системы с ограниченной степенью мобильности (скорость пешехода). Сегодня на рынке появилось много систем абонентского радиодоступа, которые принципиально отличаются друг от друга архитектурой, техническими параметрами и главное, типами решаемых задач: системы на базе технологий и стандартов сотовой подвижной связи (NМТ-450, АМРS, D-AMPS или GSМ), системы на базе стандартов бесшнуровой телефонии (СТ-2, DЕСТ). В Казахстане решается вопрос конверсии радиочастот для использования систем радиодоступа на базе стандартов NМТ-450, СТ-2, DЕСТ.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Заключение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Быстрое развитие рынка услуг связи на основе формирования и внедрения современных информационных и телекоммуникационных технологий, развитие процессов глобализации и информатизации всех сторон жизни требуют тщательного и осознанного выбора инструментов государственного регулирования телекоммуникационного рынка республики, призванных обеспечить эффективное развитие данного сегмента экономики Казахстана в русле общемировых тенденций. </w:t>
      </w:r>
      <w:r>
        <w:br/>
      </w:r>
      <w:r>
        <w:rPr>
          <w:rFonts w:ascii="Times New Roman"/>
          <w:b w:val="false"/>
          <w:i w:val="false"/>
          <w:color w:val="000000"/>
          <w:sz w:val="28"/>
        </w:rPr>
        <w:t xml:space="preserve">
      Принятие данной Концепции придаст новый импульс развитию телекоммуникационного рынка как на основе создания условий и стимулирования рыночных процессов, так и применения селективных регулятивных механизмов, обеспечивающих реализацию задач общегосударственного характера. </w:t>
      </w:r>
      <w:r>
        <w:br/>
      </w:r>
      <w:r>
        <w:rPr>
          <w:rFonts w:ascii="Times New Roman"/>
          <w:b w:val="false"/>
          <w:i w:val="false"/>
          <w:color w:val="000000"/>
          <w:sz w:val="28"/>
        </w:rPr>
        <w:t xml:space="preserve">
      При этом все проблемы сферы телекоммуникаций рассматриваются не только с точки зрения эффективного развития данной отрасли, но и с позиций формирования единого информационного пространства республики на базе полного использования потенциала модернизирующейся сети телекоммуникаций Казахстана. </w:t>
      </w:r>
      <w:r>
        <w:br/>
      </w:r>
      <w:r>
        <w:rPr>
          <w:rFonts w:ascii="Times New Roman"/>
          <w:b w:val="false"/>
          <w:i w:val="false"/>
          <w:color w:val="000000"/>
          <w:sz w:val="28"/>
        </w:rPr>
        <w:t xml:space="preserve">
      В наиболее общем случае реализация Концепции в отрасли телекоммуникаций предполагает создание собственной независимой и эффективной сети, отвечающей всем современным требованиям глобальных сетей телекоммуникации и информатизации. </w:t>
      </w:r>
      <w:r>
        <w:br/>
      </w:r>
      <w:r>
        <w:rPr>
          <w:rFonts w:ascii="Times New Roman"/>
          <w:b w:val="false"/>
          <w:i w:val="false"/>
          <w:color w:val="000000"/>
          <w:sz w:val="28"/>
        </w:rPr>
        <w:t xml:space="preserve">
      1. Будет создана инфраструктурная часть информационного пространства Республики Казахстан, полностью обеспечивающая потребности органов государственного управления, юридических лиц и населения в получении всех видов телекоммуникационных услуг, - современная сеть телекоммуникаций, функционирующая и развивающаяся на основе единой технической и организационной идеологии. </w:t>
      </w:r>
      <w:r>
        <w:br/>
      </w:r>
      <w:r>
        <w:rPr>
          <w:rFonts w:ascii="Times New Roman"/>
          <w:b w:val="false"/>
          <w:i w:val="false"/>
          <w:color w:val="000000"/>
          <w:sz w:val="28"/>
        </w:rPr>
        <w:t xml:space="preserve">
      2. Успешное развитие отрасли телекоммуникаций будет являться одним из определяющих факторов стратегического развития Казахстана, способствующих укреплению мировых экономических и культурных связей. </w:t>
      </w:r>
      <w:r>
        <w:br/>
      </w:r>
      <w:r>
        <w:rPr>
          <w:rFonts w:ascii="Times New Roman"/>
          <w:b w:val="false"/>
          <w:i w:val="false"/>
          <w:color w:val="000000"/>
          <w:sz w:val="28"/>
        </w:rPr>
        <w:t xml:space="preserve">
      3. Будут обеспечены лидирующие позиции Республики Казахстан в коммуникационной инфраструктуре Среднеазиатского региона. </w:t>
      </w:r>
      <w:r>
        <w:br/>
      </w:r>
      <w:r>
        <w:rPr>
          <w:rFonts w:ascii="Times New Roman"/>
          <w:b w:val="false"/>
          <w:i w:val="false"/>
          <w:color w:val="000000"/>
          <w:sz w:val="28"/>
        </w:rPr>
        <w:t xml:space="preserve">
      4. Произойдет становление Казахстана как международного транзитного узла по обеспечению значительных информационных потоков на направлениях Юго-Восточная Азия - Европа и Средняя Азия - Россия. </w:t>
      </w:r>
      <w:r>
        <w:br/>
      </w:r>
      <w:r>
        <w:rPr>
          <w:rFonts w:ascii="Times New Roman"/>
          <w:b w:val="false"/>
          <w:i w:val="false"/>
          <w:color w:val="000000"/>
          <w:sz w:val="28"/>
        </w:rPr>
        <w:t xml:space="preserve">
      5. К концу пятилетнего периода все секторы рынка услуг телекоммуникаций будут полностью открыты и конкурентны. </w:t>
      </w:r>
      <w:r>
        <w:br/>
      </w:r>
      <w:r>
        <w:rPr>
          <w:rFonts w:ascii="Times New Roman"/>
          <w:b w:val="false"/>
          <w:i w:val="false"/>
          <w:color w:val="000000"/>
          <w:sz w:val="28"/>
        </w:rPr>
        <w:t>
 </w:t>
      </w:r>
    </w:p>
    <w:bookmarkEnd w:id="11"/>
    <w:bookmarkStart w:name="z17" w:id="12"/>
    <w:p>
      <w:pPr>
        <w:spacing w:after="0"/>
        <w:ind w:left="0"/>
        <w:jc w:val="both"/>
      </w:pPr>
      <w:r>
        <w:rPr>
          <w:rFonts w:ascii="Times New Roman"/>
          <w:b w:val="false"/>
          <w:i w:val="false"/>
          <w:color w:val="000000"/>
          <w:sz w:val="28"/>
        </w:rPr>
        <w:t>
(Специалисты: Склярова И.В.,</w:t>
      </w:r>
    </w:p>
    <w:bookmarkEnd w:id="12"/>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