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14e" w14:textId="0f6e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"Институт повышения квалификации судей и работников судебной системы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2001 года N 1567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повышения профессионального уровня судей и работников судебной системы по отправлению правосудия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"Институт повышения квалификации судей и работников судебной системы при Верховном Суде Республики Казахстан" (далее - Институт).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лимит штатной численности Института 26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Верховному Суду Республики Казахстан (по согласованию)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Института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