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483f" w14:textId="6834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совещания работников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2001 года N 1569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обсуждения итогов развития сельскохозяйственного производства за 10 лет реформ и основных направлений государственной агропродовольственной политики на 2003-2005 годы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сельского хозяйства Республики Казахстан о проведении в январе 2002 года в городе Астане республиканского совещания работников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подготовке и проведению республиканского совещания работников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участников республиканского совещания работников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Министерству сельского хозяйства Республики Казахстан средства на проведение республиканского совещания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5 декабря 2001 года N 1569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Состав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комиссии по подготовке и проведению республиканского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совещания работников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 Ахметжан Смагулович       - Министр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 Жаксыбек Абдрахметович  -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 Аблай Исабекович    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Жолшибеков Амзебек Рысбекович    - заведующий Организационно-контрольным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отделом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                      -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Адильбек Рыскельдинович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Нуркиянов Толеухан Муратханович 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   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Донаков Талгат Советбекович      - первый вице-Министр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 Наталья Артемовна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Боос Владимир Оттович           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производственной сферы и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Сатыбалдин Азимхан Абылхаирович  - генеральный директор Национального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академического центра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исследований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Косумов Борис Ибрагимович        - генеральный директор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Федерации фермеров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Тлеубаев Нурлан Сактапбергенович - президент Объединения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"Зерновой Союз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 Евгений Альбертович          - президент Союза зернопереработчиков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хлебопеков Казахстана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5 декабря 2001 года N 1569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Контингент участников республиканского совещания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Наименование  ! Акимы  !Заместители!Руководители   !Начальники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 областей    !областей!  акимов   ! областных     !областных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 ! областей  !территориальных!департаментов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 !           !    органов    !сельского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 !           !Минсельхоза РК !хозяйства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Акмолинская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Актюбинская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Алматинская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Атырауская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Жамбылская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Карагандинская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Костанайская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Кызылординская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Мангистауская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Павлодарская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г. Астана        1        1           1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г. Алматы        1                    1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Парламента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республики, 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Ученые аграрии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Общественные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АПК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Итого        16      15          16     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Акимы   !Представители   !Итого!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!сельских !агроформирований!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!районов  !и предприятий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 !переработки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_______________________________!_____!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1      17        7              28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2      12        5              21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3      16        6              26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4       7        2              13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5      15        5              24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6      10        5              19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7      12        4              20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8       9        5              18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9      17        6              27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10       7        5              16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11       4        2              10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12      10        5              19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13      13        6              23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14      11        6              21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17                               14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18                               46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 160       69            360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