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59d5" w14:textId="c525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Республиканского государственного предприятия "Международный аэропорт Астана" на 2001-2005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2001 года N 1570. Утратило силу - постановлением Правительства РК от 18 апреля 2003 г. N 369</w:t>
      </w:r>
    </w:p>
    <w:p>
      <w:pPr>
        <w:spacing w:after="0"/>
        <w:ind w:left="0"/>
        <w:jc w:val="both"/>
      </w:pPr>
      <w:bookmarkStart w:name="z0" w:id="0"/>
      <w:r>
        <w:rPr>
          <w:rFonts w:ascii="Times New Roman"/>
          <w:b w:val="false"/>
          <w:i w:val="false"/>
          <w:color w:val="000000"/>
          <w:sz w:val="28"/>
        </w:rPr>
        <w:t>
      В соответствии с постановлением Правительства Республики Казахстан от 15 сентября 2000 года N 1398 </w:t>
      </w:r>
      <w:r>
        <w:rPr>
          <w:rFonts w:ascii="Times New Roman"/>
          <w:b w:val="false"/>
          <w:i w:val="false"/>
          <w:color w:val="000000"/>
          <w:sz w:val="28"/>
        </w:rPr>
        <w:t xml:space="preserve">P001398_ </w:t>
      </w:r>
      <w:r>
        <w:rPr>
          <w:rFonts w:ascii="Times New Roman"/>
          <w:b w:val="false"/>
          <w:i w:val="false"/>
          <w:color w:val="000000"/>
          <w:sz w:val="28"/>
        </w:rPr>
        <w:t xml:space="preserve">"Об Индикативном плане социально- экономического развития Республики Казахстан на 2001 год"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развития Республиканского государственного предприятия "Международный аэропорт Астана" на 2001-2005 годы. </w:t>
      </w:r>
      <w:r>
        <w:br/>
      </w:r>
      <w:r>
        <w:rPr>
          <w:rFonts w:ascii="Times New Roman"/>
          <w:b w:val="false"/>
          <w:i w:val="false"/>
          <w:color w:val="000000"/>
          <w:sz w:val="28"/>
        </w:rPr>
        <w:t xml:space="preserve">
      2.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2001 года N 1570 </w:t>
      </w:r>
    </w:p>
    <w:bookmarkEnd w:id="2"/>
    <w:bookmarkStart w:name="z3" w:id="3"/>
    <w:p>
      <w:pPr>
        <w:spacing w:after="0"/>
        <w:ind w:left="0"/>
        <w:jc w:val="both"/>
      </w:pPr>
      <w:r>
        <w:rPr>
          <w:rFonts w:ascii="Times New Roman"/>
          <w:b w:val="false"/>
          <w:i w:val="false"/>
          <w:color w:val="000000"/>
          <w:sz w:val="28"/>
        </w:rPr>
        <w:t xml:space="preserve">
                                     План развития </w:t>
      </w:r>
      <w:r>
        <w:br/>
      </w:r>
      <w:r>
        <w:rPr>
          <w:rFonts w:ascii="Times New Roman"/>
          <w:b w:val="false"/>
          <w:i w:val="false"/>
          <w:color w:val="000000"/>
          <w:sz w:val="28"/>
        </w:rPr>
        <w:t xml:space="preserve">
                    республиканского государственного </w:t>
      </w:r>
      <w:r>
        <w:br/>
      </w:r>
      <w:r>
        <w:rPr>
          <w:rFonts w:ascii="Times New Roman"/>
          <w:b w:val="false"/>
          <w:i w:val="false"/>
          <w:color w:val="000000"/>
          <w:sz w:val="28"/>
        </w:rPr>
        <w:t xml:space="preserve">
                               предприятия </w:t>
      </w:r>
      <w:r>
        <w:br/>
      </w:r>
      <w:r>
        <w:rPr>
          <w:rFonts w:ascii="Times New Roman"/>
          <w:b w:val="false"/>
          <w:i w:val="false"/>
          <w:color w:val="000000"/>
          <w:sz w:val="28"/>
        </w:rPr>
        <w:t xml:space="preserve">
                     "Международный аэропорт Астана" </w:t>
      </w:r>
      <w:r>
        <w:br/>
      </w:r>
      <w:r>
        <w:rPr>
          <w:rFonts w:ascii="Times New Roman"/>
          <w:b w:val="false"/>
          <w:i w:val="false"/>
          <w:color w:val="000000"/>
          <w:sz w:val="28"/>
        </w:rPr>
        <w:t xml:space="preserve">
                            на 2001-2005 годы </w:t>
      </w:r>
    </w:p>
    <w:bookmarkEnd w:id="3"/>
    <w:p>
      <w:pPr>
        <w:spacing w:after="0"/>
        <w:ind w:left="0"/>
        <w:jc w:val="both"/>
      </w:pP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xml:space="preserve">     Настоящий план подготовлен Республиканским государственным предприятием "Международный аэропорт Астана" (далее - РГП "МАА") с целью установления среднесрочных ориентиров социально-экономического развития по направлениям: </w:t>
      </w:r>
      <w:r>
        <w:br/>
      </w:r>
      <w:r>
        <w:rPr>
          <w:rFonts w:ascii="Times New Roman"/>
          <w:b w:val="false"/>
          <w:i w:val="false"/>
          <w:color w:val="000000"/>
          <w:sz w:val="28"/>
        </w:rPr>
        <w:t xml:space="preserve">
     - увеличения самолето-вылетов; </w:t>
      </w:r>
      <w:r>
        <w:br/>
      </w:r>
      <w:r>
        <w:rPr>
          <w:rFonts w:ascii="Times New Roman"/>
          <w:b w:val="false"/>
          <w:i w:val="false"/>
          <w:color w:val="000000"/>
          <w:sz w:val="28"/>
        </w:rPr>
        <w:t xml:space="preserve">
     - улучшения качества обслуживания клиентов; </w:t>
      </w:r>
      <w:r>
        <w:br/>
      </w:r>
      <w:r>
        <w:rPr>
          <w:rFonts w:ascii="Times New Roman"/>
          <w:b w:val="false"/>
          <w:i w:val="false"/>
          <w:color w:val="000000"/>
          <w:sz w:val="28"/>
        </w:rPr>
        <w:t xml:space="preserve">
     - повышения технического и экономического потенциала аэропорта; </w:t>
      </w:r>
      <w:r>
        <w:br/>
      </w:r>
      <w:r>
        <w:rPr>
          <w:rFonts w:ascii="Times New Roman"/>
          <w:b w:val="false"/>
          <w:i w:val="false"/>
          <w:color w:val="000000"/>
          <w:sz w:val="28"/>
        </w:rPr>
        <w:t xml:space="preserve">
     - повышения безопасности полетов. </w:t>
      </w:r>
      <w:r>
        <w:br/>
      </w:r>
      <w:r>
        <w:rPr>
          <w:rFonts w:ascii="Times New Roman"/>
          <w:b w:val="false"/>
          <w:i w:val="false"/>
          <w:color w:val="000000"/>
          <w:sz w:val="28"/>
        </w:rPr>
        <w:t xml:space="preserve">
     Настоящий план состоит из четырех разделов: </w:t>
      </w:r>
      <w:r>
        <w:br/>
      </w:r>
      <w:r>
        <w:rPr>
          <w:rFonts w:ascii="Times New Roman"/>
          <w:b w:val="false"/>
          <w:i w:val="false"/>
          <w:color w:val="000000"/>
          <w:sz w:val="28"/>
        </w:rPr>
        <w:t xml:space="preserve">
     Раздел I носит описательный характер, представляя общую картину деятельности аэропорта за рассматриваемый период. </w:t>
      </w:r>
      <w:r>
        <w:br/>
      </w:r>
      <w:r>
        <w:rPr>
          <w:rFonts w:ascii="Times New Roman"/>
          <w:b w:val="false"/>
          <w:i w:val="false"/>
          <w:color w:val="000000"/>
          <w:sz w:val="28"/>
        </w:rPr>
        <w:t xml:space="preserve">
      Второй раздел посвящен анализу результатов финансово-хозяйственной деятельности за 1998-2000 годы с представлением основных причин сложившегося положения. </w:t>
      </w:r>
      <w:r>
        <w:br/>
      </w:r>
      <w:r>
        <w:rPr>
          <w:rFonts w:ascii="Times New Roman"/>
          <w:b w:val="false"/>
          <w:i w:val="false"/>
          <w:color w:val="000000"/>
          <w:sz w:val="28"/>
        </w:rPr>
        <w:t xml:space="preserve">
      Третий раздел знакомит непосредственно с планом развития аэропорта на 2001-2005 годы по показателям производства и финансовых результатов деятельности аэропорта. </w:t>
      </w:r>
      <w:r>
        <w:br/>
      </w:r>
      <w:r>
        <w:rPr>
          <w:rFonts w:ascii="Times New Roman"/>
          <w:b w:val="false"/>
          <w:i w:val="false"/>
          <w:color w:val="000000"/>
          <w:sz w:val="28"/>
        </w:rPr>
        <w:t xml:space="preserve">
      Четвертый раздел является общим заключением о выработанном направлении и принятых показателях деятельности аэропорта на предстоящий среднесрочный период. </w:t>
      </w:r>
      <w:r>
        <w:br/>
      </w:r>
      <w:r>
        <w:rPr>
          <w:rFonts w:ascii="Times New Roman"/>
          <w:b w:val="false"/>
          <w:i w:val="false"/>
          <w:color w:val="000000"/>
          <w:sz w:val="28"/>
        </w:rPr>
        <w:t xml:space="preserve">
      План составлен на основе следующих источников: </w:t>
      </w:r>
      <w:r>
        <w:br/>
      </w:r>
      <w:r>
        <w:rPr>
          <w:rFonts w:ascii="Times New Roman"/>
          <w:b w:val="false"/>
          <w:i w:val="false"/>
          <w:color w:val="000000"/>
          <w:sz w:val="28"/>
        </w:rPr>
        <w:t xml:space="preserve">
      Отчет об итогах деятельности предприятия за 1997-2000 годы. </w:t>
      </w:r>
      <w:r>
        <w:br/>
      </w:r>
      <w:r>
        <w:rPr>
          <w:rFonts w:ascii="Times New Roman"/>
          <w:b w:val="false"/>
          <w:i w:val="false"/>
          <w:color w:val="000000"/>
          <w:sz w:val="28"/>
        </w:rPr>
        <w:t xml:space="preserve">
      Бизнес-план развития и Бюджет РГП "МАА" на 2001 год, утвержденные приказом Министра транспорта и коммуникаций Республики Казахстан от 22 января 2001 года N 17-I. </w:t>
      </w:r>
      <w:r>
        <w:br/>
      </w:r>
      <w:r>
        <w:rPr>
          <w:rFonts w:ascii="Times New Roman"/>
          <w:b w:val="false"/>
          <w:i w:val="false"/>
          <w:color w:val="000000"/>
          <w:sz w:val="28"/>
        </w:rPr>
        <w:t xml:space="preserve">
      Данные динамики и тенденций мирового и регионального рынков воздушных перевозок (Airbus Industrie Global Market Forecast 2000-2019. Июль 2000 г.). </w:t>
      </w:r>
      <w:r>
        <w:br/>
      </w:r>
      <w:r>
        <w:rPr>
          <w:rFonts w:ascii="Times New Roman"/>
          <w:b w:val="false"/>
          <w:i w:val="false"/>
          <w:color w:val="000000"/>
          <w:sz w:val="28"/>
        </w:rPr>
        <w:t>
      Приложение к постановлению Правительства Республики Казахстан от 9 июня 2001 г. N 784 </w:t>
      </w:r>
      <w:r>
        <w:rPr>
          <w:rFonts w:ascii="Times New Roman"/>
          <w:b w:val="false"/>
          <w:i w:val="false"/>
          <w:color w:val="000000"/>
          <w:sz w:val="28"/>
        </w:rPr>
        <w:t xml:space="preserve">P010784_ </w:t>
      </w:r>
      <w:r>
        <w:rPr>
          <w:rFonts w:ascii="Times New Roman"/>
          <w:b w:val="false"/>
          <w:i w:val="false"/>
          <w:color w:val="000000"/>
          <w:sz w:val="28"/>
        </w:rPr>
        <w:t xml:space="preserve">"Параметры индикативного плана социально-экономического развития Республики Казахстан на 2002-2004 годы". </w:t>
      </w:r>
    </w:p>
    <w:bookmarkStart w:name="z5" w:id="4"/>
    <w:p>
      <w:pPr>
        <w:spacing w:after="0"/>
        <w:ind w:left="0"/>
        <w:jc w:val="both"/>
      </w:pPr>
      <w:r>
        <w:rPr>
          <w:rFonts w:ascii="Times New Roman"/>
          <w:b w:val="false"/>
          <w:i w:val="false"/>
          <w:color w:val="000000"/>
          <w:sz w:val="28"/>
        </w:rPr>
        <w:t xml:space="preserve">
      I. Общая характеристика РГП "МАА" </w:t>
      </w:r>
    </w:p>
    <w:bookmarkEnd w:id="4"/>
    <w:bookmarkStart w:name="z6" w:id="5"/>
    <w:p>
      <w:pPr>
        <w:spacing w:after="0"/>
        <w:ind w:left="0"/>
        <w:jc w:val="both"/>
      </w:pPr>
      <w:r>
        <w:rPr>
          <w:rFonts w:ascii="Times New Roman"/>
          <w:b w:val="false"/>
          <w:i w:val="false"/>
          <w:color w:val="000000"/>
          <w:sz w:val="28"/>
        </w:rPr>
        <w:t xml:space="preserve">
      А. Миссия </w:t>
      </w:r>
      <w:r>
        <w:br/>
      </w:r>
      <w:r>
        <w:rPr>
          <w:rFonts w:ascii="Times New Roman"/>
          <w:b w:val="false"/>
          <w:i w:val="false"/>
          <w:color w:val="000000"/>
          <w:sz w:val="28"/>
        </w:rPr>
        <w:t xml:space="preserve">
      Международный аэропорт Астана - успешно развивающееся предприятие, высококвалифицированный коллектив которого обеспечивает образцовое, безопасное и регулярное обслуживание воздушных судов и пассажиров. </w:t>
      </w:r>
      <w:r>
        <w:br/>
      </w:r>
      <w:r>
        <w:rPr>
          <w:rFonts w:ascii="Times New Roman"/>
          <w:b w:val="false"/>
          <w:i w:val="false"/>
          <w:color w:val="000000"/>
          <w:sz w:val="28"/>
        </w:rPr>
        <w:t xml:space="preserve">
      Б. Правовой статус </w:t>
      </w:r>
      <w:r>
        <w:br/>
      </w:r>
      <w:r>
        <w:rPr>
          <w:rFonts w:ascii="Times New Roman"/>
          <w:b w:val="false"/>
          <w:i w:val="false"/>
          <w:color w:val="000000"/>
          <w:sz w:val="28"/>
        </w:rPr>
        <w:t>
      Правовой основой создания республиканского государственного предприятия "Международный аэропорт Астана" является постановление Правительства Республики Казахстан от 29 июня 1998 года N 610 </w:t>
      </w:r>
      <w:r>
        <w:rPr>
          <w:rFonts w:ascii="Times New Roman"/>
          <w:b w:val="false"/>
          <w:i w:val="false"/>
          <w:color w:val="000000"/>
          <w:sz w:val="28"/>
        </w:rPr>
        <w:t xml:space="preserve">P980610_ </w:t>
      </w:r>
      <w:r>
        <w:rPr>
          <w:rFonts w:ascii="Times New Roman"/>
          <w:b w:val="false"/>
          <w:i w:val="false"/>
          <w:color w:val="000000"/>
          <w:sz w:val="28"/>
        </w:rPr>
        <w:t xml:space="preserve">"О дополнительных мерах по реконструкции и строительству аэропорта в г. Астане". </w:t>
      </w:r>
      <w:r>
        <w:br/>
      </w:r>
      <w:r>
        <w:rPr>
          <w:rFonts w:ascii="Times New Roman"/>
          <w:b w:val="false"/>
          <w:i w:val="false"/>
          <w:color w:val="000000"/>
          <w:sz w:val="28"/>
        </w:rPr>
        <w:t xml:space="preserve">
      РГП "МАА", функционируя на основе права хозяйственного ведения, руководствуется следующими основными нормативными правовыми актами: </w:t>
      </w:r>
      <w:r>
        <w:br/>
      </w:r>
      <w:r>
        <w:rPr>
          <w:rFonts w:ascii="Times New Roman"/>
          <w:b w:val="false"/>
          <w:i w:val="false"/>
          <w:color w:val="000000"/>
          <w:sz w:val="28"/>
        </w:rPr>
        <w:t xml:space="preserve">
      1. Свидетельство о государственной регистрации юридического лица РГП "Международный аэропорт Астана" N 3942-1900-ГП; </w:t>
      </w:r>
      <w:r>
        <w:br/>
      </w:r>
      <w:r>
        <w:rPr>
          <w:rFonts w:ascii="Times New Roman"/>
          <w:b w:val="false"/>
          <w:i w:val="false"/>
          <w:color w:val="000000"/>
          <w:sz w:val="28"/>
        </w:rPr>
        <w:t xml:space="preserve">
      2. Государственная лицензия на аэропортовскую деятельность от 30.06.1999 г. N 182; </w:t>
      </w:r>
      <w:r>
        <w:br/>
      </w:r>
      <w:r>
        <w:rPr>
          <w:rFonts w:ascii="Times New Roman"/>
          <w:b w:val="false"/>
          <w:i w:val="false"/>
          <w:color w:val="000000"/>
          <w:sz w:val="28"/>
        </w:rPr>
        <w:t>
      3. Указ Президента Республики Казахстан, имеющий силу Закона, </w:t>
      </w:r>
      <w:r>
        <w:rPr>
          <w:rFonts w:ascii="Times New Roman"/>
          <w:b w:val="false"/>
          <w:i w:val="false"/>
          <w:color w:val="000000"/>
          <w:sz w:val="28"/>
        </w:rPr>
        <w:t xml:space="preserve">Z952335_ </w:t>
      </w:r>
      <w:r>
        <w:rPr>
          <w:rFonts w:ascii="Times New Roman"/>
          <w:b w:val="false"/>
          <w:i w:val="false"/>
          <w:color w:val="000000"/>
          <w:sz w:val="28"/>
        </w:rPr>
        <w:t xml:space="preserve">  "О государственном предприятии" от 19 июня 1995 года N 2335; </w:t>
      </w:r>
      <w:r>
        <w:br/>
      </w:r>
      <w:r>
        <w:rPr>
          <w:rFonts w:ascii="Times New Roman"/>
          <w:b w:val="false"/>
          <w:i w:val="false"/>
          <w:color w:val="000000"/>
          <w:sz w:val="28"/>
        </w:rPr>
        <w:t>
      4. Закон Республики Казахстан от 9 июля 1998 года  </w:t>
      </w:r>
      <w:r>
        <w:rPr>
          <w:rFonts w:ascii="Times New Roman"/>
          <w:b w:val="false"/>
          <w:i w:val="false"/>
          <w:color w:val="000000"/>
          <w:sz w:val="28"/>
        </w:rPr>
        <w:t xml:space="preserve">Z980272_ </w:t>
      </w:r>
      <w:r>
        <w:rPr>
          <w:rFonts w:ascii="Times New Roman"/>
          <w:b w:val="false"/>
          <w:i w:val="false"/>
          <w:color w:val="000000"/>
          <w:sz w:val="28"/>
        </w:rPr>
        <w:t xml:space="preserve">  "О естественных монополиях"; </w:t>
      </w:r>
      <w:r>
        <w:br/>
      </w:r>
      <w:r>
        <w:rPr>
          <w:rFonts w:ascii="Times New Roman"/>
          <w:b w:val="false"/>
          <w:i w:val="false"/>
          <w:color w:val="000000"/>
          <w:sz w:val="28"/>
        </w:rPr>
        <w:t>
      5. Постановление Кабинета Министров РК от 23 августа 1995 года N 1170 </w:t>
      </w:r>
      <w:r>
        <w:rPr>
          <w:rFonts w:ascii="Times New Roman"/>
          <w:b w:val="false"/>
          <w:i w:val="false"/>
          <w:color w:val="000000"/>
          <w:sz w:val="28"/>
        </w:rPr>
        <w:t xml:space="preserve">P951170_ </w:t>
      </w:r>
      <w:r>
        <w:rPr>
          <w:rFonts w:ascii="Times New Roman"/>
          <w:b w:val="false"/>
          <w:i w:val="false"/>
          <w:color w:val="000000"/>
          <w:sz w:val="28"/>
        </w:rPr>
        <w:t xml:space="preserve">  "Об организации международных авиаперевозок в аэропортах Республики Казахстан по временной схеме".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Техническая характеристика </w:t>
            </w:r>
          </w:p>
        </w:tc>
      </w:tr>
    </w:tbl>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1    ! Расстояние от города            ! 16 км </w:t>
      </w:r>
    </w:p>
    <w:p>
      <w:pPr>
        <w:spacing w:after="0"/>
        <w:ind w:left="0"/>
        <w:jc w:val="both"/>
      </w:pPr>
      <w:r>
        <w:rPr>
          <w:rFonts w:ascii="Times New Roman"/>
          <w:b w:val="false"/>
          <w:i w:val="false"/>
          <w:color w:val="000000"/>
          <w:sz w:val="28"/>
        </w:rPr>
        <w:t xml:space="preserve">2    ! Руководящая инстанция           ! Министерство транспорта и </w:t>
      </w:r>
    </w:p>
    <w:p>
      <w:pPr>
        <w:spacing w:after="0"/>
        <w:ind w:left="0"/>
        <w:jc w:val="both"/>
      </w:pPr>
      <w:r>
        <w:rPr>
          <w:rFonts w:ascii="Times New Roman"/>
          <w:b w:val="false"/>
          <w:i w:val="false"/>
          <w:color w:val="000000"/>
          <w:sz w:val="28"/>
        </w:rPr>
        <w:t xml:space="preserve">     !                                 ! коммуникаций Республики Казахстан </w:t>
      </w:r>
    </w:p>
    <w:p>
      <w:pPr>
        <w:spacing w:after="0"/>
        <w:ind w:left="0"/>
        <w:jc w:val="both"/>
      </w:pPr>
      <w:r>
        <w:rPr>
          <w:rFonts w:ascii="Times New Roman"/>
          <w:b w:val="false"/>
          <w:i w:val="false"/>
          <w:color w:val="000000"/>
          <w:sz w:val="28"/>
        </w:rPr>
        <w:t xml:space="preserve">3    ! Географические координаты       ! 51o 01 37 С.Ш. </w:t>
      </w:r>
    </w:p>
    <w:p>
      <w:pPr>
        <w:spacing w:after="0"/>
        <w:ind w:left="0"/>
        <w:jc w:val="both"/>
      </w:pPr>
      <w:r>
        <w:rPr>
          <w:rFonts w:ascii="Times New Roman"/>
          <w:b w:val="false"/>
          <w:i w:val="false"/>
          <w:color w:val="000000"/>
          <w:sz w:val="28"/>
        </w:rPr>
        <w:t xml:space="preserve">     ! аэропорта                       ! </w:t>
      </w:r>
    </w:p>
    <w:p>
      <w:pPr>
        <w:spacing w:after="0"/>
        <w:ind w:left="0"/>
        <w:jc w:val="both"/>
      </w:pPr>
      <w:r>
        <w:rPr>
          <w:rFonts w:ascii="Times New Roman"/>
          <w:b w:val="false"/>
          <w:i w:val="false"/>
          <w:color w:val="000000"/>
          <w:sz w:val="28"/>
        </w:rPr>
        <w:t xml:space="preserve">4    ! Расчетная температура           ! 20,7 оС </w:t>
      </w:r>
    </w:p>
    <w:p>
      <w:pPr>
        <w:spacing w:after="0"/>
        <w:ind w:left="0"/>
        <w:jc w:val="both"/>
      </w:pPr>
      <w:r>
        <w:rPr>
          <w:rFonts w:ascii="Times New Roman"/>
          <w:b w:val="false"/>
          <w:i w:val="false"/>
          <w:color w:val="000000"/>
          <w:sz w:val="28"/>
        </w:rPr>
        <w:t xml:space="preserve">5    ! Код аэропорта                   ! 4Е                                </w:t>
      </w:r>
    </w:p>
    <w:p>
      <w:pPr>
        <w:spacing w:after="0"/>
        <w:ind w:left="0"/>
        <w:jc w:val="both"/>
      </w:pPr>
      <w:r>
        <w:rPr>
          <w:rFonts w:ascii="Times New Roman"/>
          <w:b w:val="false"/>
          <w:i w:val="false"/>
          <w:color w:val="000000"/>
          <w:sz w:val="28"/>
        </w:rPr>
        <w:t xml:space="preserve">6    ! Размеры взлетно-посадочной      ! </w:t>
      </w:r>
    </w:p>
    <w:p>
      <w:pPr>
        <w:spacing w:after="0"/>
        <w:ind w:left="0"/>
        <w:jc w:val="both"/>
      </w:pPr>
      <w:r>
        <w:rPr>
          <w:rFonts w:ascii="Times New Roman"/>
          <w:b w:val="false"/>
          <w:i w:val="false"/>
          <w:color w:val="000000"/>
          <w:sz w:val="28"/>
        </w:rPr>
        <w:t xml:space="preserve">     ! полосы (ВПП)                    ! 3500 х 45                         </w:t>
      </w:r>
    </w:p>
    <w:p>
      <w:pPr>
        <w:spacing w:after="0"/>
        <w:ind w:left="0"/>
        <w:jc w:val="both"/>
      </w:pPr>
      <w:r>
        <w:rPr>
          <w:rFonts w:ascii="Times New Roman"/>
          <w:b w:val="false"/>
          <w:i w:val="false"/>
          <w:color w:val="000000"/>
          <w:sz w:val="28"/>
        </w:rPr>
        <w:t xml:space="preserve">7    ! Направление ВПП                 ! 04/22 </w:t>
      </w:r>
    </w:p>
    <w:p>
      <w:pPr>
        <w:spacing w:after="0"/>
        <w:ind w:left="0"/>
        <w:jc w:val="both"/>
      </w:pPr>
      <w:r>
        <w:rPr>
          <w:rFonts w:ascii="Times New Roman"/>
          <w:b w:val="false"/>
          <w:i w:val="false"/>
          <w:color w:val="000000"/>
          <w:sz w:val="28"/>
        </w:rPr>
        <w:t xml:space="preserve">8    ! Покрытие ВПП                    ! Асфальтобетонное </w:t>
      </w:r>
    </w:p>
    <w:p>
      <w:pPr>
        <w:spacing w:after="0"/>
        <w:ind w:left="0"/>
        <w:jc w:val="both"/>
      </w:pPr>
      <w:r>
        <w:rPr>
          <w:rFonts w:ascii="Times New Roman"/>
          <w:b w:val="false"/>
          <w:i w:val="false"/>
          <w:color w:val="000000"/>
          <w:sz w:val="28"/>
        </w:rPr>
        <w:t xml:space="preserve">9    ! PCN (прочность покрытия)        ! 55/F/С/W/Т </w:t>
      </w:r>
    </w:p>
    <w:p>
      <w:pPr>
        <w:spacing w:after="0"/>
        <w:ind w:left="0"/>
        <w:jc w:val="both"/>
      </w:pPr>
      <w:r>
        <w:rPr>
          <w:rFonts w:ascii="Times New Roman"/>
          <w:b w:val="false"/>
          <w:i w:val="false"/>
          <w:color w:val="000000"/>
          <w:sz w:val="28"/>
        </w:rPr>
        <w:t xml:space="preserve">10   ! Рулежная дорожка (РД)           ! РД-1, РД-3-цементобетонное </w:t>
      </w:r>
    </w:p>
    <w:p>
      <w:pPr>
        <w:spacing w:after="0"/>
        <w:ind w:left="0"/>
        <w:jc w:val="both"/>
      </w:pPr>
      <w:r>
        <w:rPr>
          <w:rFonts w:ascii="Times New Roman"/>
          <w:b w:val="false"/>
          <w:i w:val="false"/>
          <w:color w:val="000000"/>
          <w:sz w:val="28"/>
        </w:rPr>
        <w:t xml:space="preserve">     !                                 ! РД-2-асфальтобетонное </w:t>
      </w:r>
    </w:p>
    <w:p>
      <w:pPr>
        <w:spacing w:after="0"/>
        <w:ind w:left="0"/>
        <w:jc w:val="both"/>
      </w:pPr>
      <w:r>
        <w:rPr>
          <w:rFonts w:ascii="Times New Roman"/>
          <w:b w:val="false"/>
          <w:i w:val="false"/>
          <w:color w:val="000000"/>
          <w:sz w:val="28"/>
        </w:rPr>
        <w:t xml:space="preserve">11   ! Площадь перрона                 ! 75 712 м2 </w:t>
      </w:r>
    </w:p>
    <w:p>
      <w:pPr>
        <w:spacing w:after="0"/>
        <w:ind w:left="0"/>
        <w:jc w:val="both"/>
      </w:pPr>
      <w:r>
        <w:rPr>
          <w:rFonts w:ascii="Times New Roman"/>
          <w:b w:val="false"/>
          <w:i w:val="false"/>
          <w:color w:val="000000"/>
          <w:sz w:val="28"/>
        </w:rPr>
        <w:t xml:space="preserve">12   ! Грузовой зал                    ! Отсутствует </w:t>
      </w:r>
    </w:p>
    <w:p>
      <w:pPr>
        <w:spacing w:after="0"/>
        <w:ind w:left="0"/>
        <w:jc w:val="both"/>
      </w:pPr>
      <w:r>
        <w:rPr>
          <w:rFonts w:ascii="Times New Roman"/>
          <w:b w:val="false"/>
          <w:i w:val="false"/>
          <w:color w:val="000000"/>
          <w:sz w:val="28"/>
        </w:rPr>
        <w:t xml:space="preserve">13   ! Административное здание         ! Отдельно расположенное, 1963 м2 </w:t>
      </w:r>
    </w:p>
    <w:p>
      <w:pPr>
        <w:spacing w:after="0"/>
        <w:ind w:left="0"/>
        <w:jc w:val="both"/>
      </w:pPr>
      <w:r>
        <w:rPr>
          <w:rFonts w:ascii="Times New Roman"/>
          <w:b w:val="false"/>
          <w:i w:val="false"/>
          <w:color w:val="000000"/>
          <w:sz w:val="28"/>
        </w:rPr>
        <w:t xml:space="preserve">14   ! Категория аварийной службы      ! 6 </w:t>
      </w:r>
    </w:p>
    <w:p>
      <w:pPr>
        <w:spacing w:after="0"/>
        <w:ind w:left="0"/>
        <w:jc w:val="both"/>
      </w:pPr>
      <w:r>
        <w:rPr>
          <w:rFonts w:ascii="Times New Roman"/>
          <w:b w:val="false"/>
          <w:i w:val="false"/>
          <w:color w:val="000000"/>
          <w:sz w:val="28"/>
        </w:rPr>
        <w:t xml:space="preserve">15   ! Пожарные машины                 ! 3 </w:t>
      </w:r>
    </w:p>
    <w:p>
      <w:pPr>
        <w:spacing w:after="0"/>
        <w:ind w:left="0"/>
        <w:jc w:val="both"/>
      </w:pPr>
      <w:r>
        <w:rPr>
          <w:rFonts w:ascii="Times New Roman"/>
          <w:b w:val="false"/>
          <w:i w:val="false"/>
          <w:color w:val="000000"/>
          <w:sz w:val="28"/>
        </w:rPr>
        <w:t xml:space="preserve">17   ! Аварийно-противопожарный пункт  ! 1 438 м2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Г. Организационная структура управления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Организационная структура аэропорта до настоящего времени была построена на линейно-функциональной основе управления, продиктованный спецификой деятельности аэропорта и условиями внешней среды периода. </w:t>
      </w:r>
      <w:r>
        <w:br/>
      </w:r>
      <w:r>
        <w:rPr>
          <w:rFonts w:ascii="Times New Roman"/>
          <w:b w:val="false"/>
          <w:i w:val="false"/>
          <w:color w:val="000000"/>
          <w:sz w:val="28"/>
        </w:rPr>
        <w:t xml:space="preserve">
      Данная структура характеризуется главным образом тем, что производственные службы аэропорта выполняют только функции организации, а "штабные" функции управления (финансовое управление, учет и планирование) исполняются на верхнем уровне. </w:t>
      </w:r>
      <w:r>
        <w:br/>
      </w:r>
      <w:r>
        <w:rPr>
          <w:rFonts w:ascii="Times New Roman"/>
          <w:b w:val="false"/>
          <w:i w:val="false"/>
          <w:color w:val="000000"/>
          <w:sz w:val="28"/>
        </w:rPr>
        <w:t xml:space="preserve">
      С изменением требований и условий рынка, ввиду обеспечения эффективной реализации выработанной стратегии, в настоящее время аэропортом осуществляется переход на дивизиональную структуру управления. Данная структура предполагает деятельность аэропорта на основе создания бизнес-единиц на базе существующих служб аэропорта (перевод на внутренний хозрасчет), и дивизионов поддержки, осуществляющих координирующие функции. </w:t>
      </w:r>
      <w:r>
        <w:br/>
      </w:r>
      <w:r>
        <w:rPr>
          <w:rFonts w:ascii="Times New Roman"/>
          <w:b w:val="false"/>
          <w:i w:val="false"/>
          <w:color w:val="000000"/>
          <w:sz w:val="28"/>
        </w:rPr>
        <w:t xml:space="preserve">
      С целью предотвращения разрыва системы установившихся взаимосвязей между службами переход носит постепенный характер. В настоящее время аэропорт находится только в начале пути реструктуризации. Учитывая тенденцию развития рынка и опыт деятельности участников авиационного бизнеса (на примере авиапредприятий России), завершение перехода к предполагаемой дивизиональной структуре управления будет осуществлено к 2004 году. </w:t>
      </w:r>
    </w:p>
    <w:p>
      <w:pPr>
        <w:spacing w:after="0"/>
        <w:ind w:left="0"/>
        <w:jc w:val="both"/>
      </w:pPr>
      <w:r>
        <w:rPr>
          <w:rFonts w:ascii="Times New Roman"/>
          <w:b w:val="false"/>
          <w:i w:val="false"/>
          <w:color w:val="000000"/>
          <w:sz w:val="28"/>
        </w:rPr>
        <w:t xml:space="preserve">     Д. Персонал </w:t>
      </w:r>
    </w:p>
    <w:p>
      <w:pPr>
        <w:spacing w:after="0"/>
        <w:ind w:left="0"/>
        <w:jc w:val="both"/>
      </w:pPr>
      <w:r>
        <w:rPr>
          <w:rFonts w:ascii="Times New Roman"/>
          <w:b w:val="false"/>
          <w:i w:val="false"/>
          <w:color w:val="000000"/>
          <w:sz w:val="28"/>
        </w:rPr>
        <w:t xml:space="preserve">     Состав трудовых ресурсов по категориям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Категории        ! 01.01.99г. ! 01.01.00г. ! 01.01.01г. ! 01.07.01г.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Рабочие                 478          437          455         413 </w:t>
      </w:r>
    </w:p>
    <w:p>
      <w:pPr>
        <w:spacing w:after="0"/>
        <w:ind w:left="0"/>
        <w:jc w:val="both"/>
      </w:pPr>
      <w:r>
        <w:rPr>
          <w:rFonts w:ascii="Times New Roman"/>
          <w:b w:val="false"/>
          <w:i w:val="false"/>
          <w:color w:val="000000"/>
          <w:sz w:val="28"/>
        </w:rPr>
        <w:t xml:space="preserve">Служащие                297          322          325         331 </w:t>
      </w:r>
    </w:p>
    <w:p>
      <w:pPr>
        <w:spacing w:after="0"/>
        <w:ind w:left="0"/>
        <w:jc w:val="both"/>
      </w:pPr>
      <w:r>
        <w:rPr>
          <w:rFonts w:ascii="Times New Roman"/>
          <w:b w:val="false"/>
          <w:i w:val="false"/>
          <w:color w:val="000000"/>
          <w:sz w:val="28"/>
        </w:rPr>
        <w:t xml:space="preserve">   Руководители              85           91           95          95 </w:t>
      </w:r>
    </w:p>
    <w:p>
      <w:pPr>
        <w:spacing w:after="0"/>
        <w:ind w:left="0"/>
        <w:jc w:val="both"/>
      </w:pPr>
      <w:r>
        <w:rPr>
          <w:rFonts w:ascii="Times New Roman"/>
          <w:b w:val="false"/>
          <w:i w:val="false"/>
          <w:color w:val="000000"/>
          <w:sz w:val="28"/>
        </w:rPr>
        <w:t xml:space="preserve">   Специалисты              136          148          145         148 </w:t>
      </w:r>
    </w:p>
    <w:p>
      <w:pPr>
        <w:spacing w:after="0"/>
        <w:ind w:left="0"/>
        <w:jc w:val="both"/>
      </w:pPr>
      <w:r>
        <w:rPr>
          <w:rFonts w:ascii="Times New Roman"/>
          <w:b w:val="false"/>
          <w:i w:val="false"/>
          <w:color w:val="000000"/>
          <w:sz w:val="28"/>
        </w:rPr>
        <w:t xml:space="preserve">   Прочие                    76           83           85          88 </w:t>
      </w:r>
    </w:p>
    <w:p>
      <w:pPr>
        <w:spacing w:after="0"/>
        <w:ind w:left="0"/>
        <w:jc w:val="both"/>
      </w:pPr>
      <w:r>
        <w:rPr>
          <w:rFonts w:ascii="Times New Roman"/>
          <w:b w:val="false"/>
          <w:i w:val="false"/>
          <w:color w:val="000000"/>
          <w:sz w:val="28"/>
        </w:rPr>
        <w:t xml:space="preserve">Всего                   775          759          780         744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Состав трудовых ресурсов по уровню образования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Уровень образования       !  Количество    !      % </w:t>
      </w:r>
      <w:r>
        <w:br/>
      </w:r>
      <w:r>
        <w:rPr>
          <w:rFonts w:ascii="Times New Roman"/>
          <w:b w:val="false"/>
          <w:i w:val="false"/>
          <w:color w:val="000000"/>
          <w:sz w:val="28"/>
        </w:rPr>
        <w:t xml:space="preserve">
                             !  работников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Высшее                        205               28 </w:t>
      </w:r>
    </w:p>
    <w:p>
      <w:pPr>
        <w:spacing w:after="0"/>
        <w:ind w:left="0"/>
        <w:jc w:val="both"/>
      </w:pPr>
      <w:r>
        <w:rPr>
          <w:rFonts w:ascii="Times New Roman"/>
          <w:b w:val="false"/>
          <w:i w:val="false"/>
          <w:color w:val="000000"/>
          <w:sz w:val="28"/>
        </w:rPr>
        <w:t xml:space="preserve">   в т.ч. авиационное                 22               11 </w:t>
      </w:r>
    </w:p>
    <w:p>
      <w:pPr>
        <w:spacing w:after="0"/>
        <w:ind w:left="0"/>
        <w:jc w:val="both"/>
      </w:pPr>
      <w:r>
        <w:rPr>
          <w:rFonts w:ascii="Times New Roman"/>
          <w:b w:val="false"/>
          <w:i w:val="false"/>
          <w:color w:val="000000"/>
          <w:sz w:val="28"/>
        </w:rPr>
        <w:t xml:space="preserve">   Среднее                       539               72 </w:t>
      </w:r>
    </w:p>
    <w:p>
      <w:pPr>
        <w:spacing w:after="0"/>
        <w:ind w:left="0"/>
        <w:jc w:val="both"/>
      </w:pPr>
      <w:r>
        <w:rPr>
          <w:rFonts w:ascii="Times New Roman"/>
          <w:b w:val="false"/>
          <w:i w:val="false"/>
          <w:color w:val="000000"/>
          <w:sz w:val="28"/>
        </w:rPr>
        <w:t xml:space="preserve">   в т.ч. среднее </w:t>
      </w:r>
    </w:p>
    <w:p>
      <w:pPr>
        <w:spacing w:after="0"/>
        <w:ind w:left="0"/>
        <w:jc w:val="both"/>
      </w:pPr>
      <w:r>
        <w:rPr>
          <w:rFonts w:ascii="Times New Roman"/>
          <w:b w:val="false"/>
          <w:i w:val="false"/>
          <w:color w:val="000000"/>
          <w:sz w:val="28"/>
        </w:rPr>
        <w:t xml:space="preserve">   специальное                       254               47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II.  Анализ финансово-экономического развития РГП "МАА" </w:t>
      </w:r>
      <w:r>
        <w:br/>
      </w:r>
      <w:r>
        <w:rPr>
          <w:rFonts w:ascii="Times New Roman"/>
          <w:b w:val="false"/>
          <w:i w:val="false"/>
          <w:color w:val="000000"/>
          <w:sz w:val="28"/>
        </w:rPr>
        <w:t xml:space="preserve">
                           за 1998-2000 годы </w:t>
      </w:r>
    </w:p>
    <w:p>
      <w:pPr>
        <w:spacing w:after="0"/>
        <w:ind w:left="0"/>
        <w:jc w:val="both"/>
      </w:pPr>
      <w:r>
        <w:rPr>
          <w:rFonts w:ascii="Times New Roman"/>
          <w:b w:val="false"/>
          <w:i w:val="false"/>
          <w:color w:val="000000"/>
          <w:sz w:val="28"/>
        </w:rPr>
        <w:t xml:space="preserve">     А. Производственная деятельность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Тенденция развития производственной деятельности аэропорта за 1998-2000 годы рассмотрена на основе двух основных показателей объема движения через аэропорт: количество отправок рейсов и пассажиров. </w:t>
      </w:r>
    </w:p>
    <w:bookmarkStart w:name="z9" w:id="6"/>
    <w:p>
      <w:pPr>
        <w:spacing w:after="0"/>
        <w:ind w:left="0"/>
        <w:jc w:val="both"/>
      </w:pPr>
      <w:r>
        <w:rPr>
          <w:rFonts w:ascii="Times New Roman"/>
          <w:b w:val="false"/>
          <w:i w:val="false"/>
          <w:color w:val="000000"/>
          <w:sz w:val="28"/>
        </w:rPr>
        <w:t xml:space="preserve">
      1. Количество отправок рейсов </w:t>
      </w:r>
      <w:r>
        <w:br/>
      </w:r>
      <w:r>
        <w:rPr>
          <w:rFonts w:ascii="Times New Roman"/>
          <w:b w:val="false"/>
          <w:i w:val="false"/>
          <w:color w:val="000000"/>
          <w:sz w:val="28"/>
        </w:rPr>
        <w:t xml:space="preserve">
      (См.бумажный вариант) </w:t>
      </w:r>
    </w:p>
    <w:bookmarkEnd w:id="6"/>
    <w:p>
      <w:pPr>
        <w:spacing w:after="0"/>
        <w:ind w:left="0"/>
        <w:jc w:val="both"/>
      </w:pPr>
      <w:r>
        <w:rPr>
          <w:rFonts w:ascii="Times New Roman"/>
          <w:b w:val="false"/>
          <w:i w:val="false"/>
          <w:color w:val="000000"/>
          <w:sz w:val="28"/>
        </w:rPr>
        <w:t xml:space="preserve">      Тенденция развития отправок рейсов из аэропорта четко подразделяется на два периода: для 1999 г. характерно снижение объема отправок рейсов в сравнении с уровнем предыдущего года на 1%, а в 2000 г. - противоположная тенденция (рост на 9%).         </w:t>
      </w:r>
      <w:r>
        <w:br/>
      </w:r>
      <w:r>
        <w:rPr>
          <w:rFonts w:ascii="Times New Roman"/>
          <w:b w:val="false"/>
          <w:i w:val="false"/>
          <w:color w:val="000000"/>
          <w:sz w:val="28"/>
        </w:rPr>
        <w:t xml:space="preserve">
      Средний суточный объем отправок рейсов в 2000 г. составил 11, в 1999 г. - 10,1 и в 1998 г. - 10,2.    </w:t>
      </w:r>
    </w:p>
    <w:p>
      <w:pPr>
        <w:spacing w:after="0"/>
        <w:ind w:left="0"/>
        <w:jc w:val="both"/>
      </w:pPr>
      <w:r>
        <w:rPr>
          <w:rFonts w:ascii="Times New Roman"/>
          <w:b w:val="false"/>
          <w:i w:val="false"/>
          <w:color w:val="000000"/>
          <w:sz w:val="28"/>
        </w:rPr>
        <w:t xml:space="preserve">      2) Пассажиропоток </w:t>
      </w:r>
    </w:p>
    <w:p>
      <w:pPr>
        <w:spacing w:after="0"/>
        <w:ind w:left="0"/>
        <w:jc w:val="both"/>
      </w:pPr>
      <w:r>
        <w:rPr>
          <w:rFonts w:ascii="Times New Roman"/>
          <w:b w:val="false"/>
          <w:i w:val="false"/>
          <w:color w:val="000000"/>
          <w:sz w:val="28"/>
        </w:rPr>
        <w:t xml:space="preserve">      Количество отправленных пассажиров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 движения по показателю количества отправленных пассажиров также характеризуется двумя периодами: снижением в 1999 г. на 5% и ростом в 2000 г. на 11%. </w:t>
      </w:r>
      <w:r>
        <w:br/>
      </w:r>
      <w:r>
        <w:rPr>
          <w:rFonts w:ascii="Times New Roman"/>
          <w:b w:val="false"/>
          <w:i w:val="false"/>
          <w:color w:val="000000"/>
          <w:sz w:val="28"/>
        </w:rPr>
        <w:t xml:space="preserve">
      Среднее суточное количество отправленных пассажиров в 2000 г. составило 324, в 1999 г. - 291 и в 1998 г. - 308. </w:t>
      </w:r>
      <w:r>
        <w:br/>
      </w:r>
      <w:r>
        <w:rPr>
          <w:rFonts w:ascii="Times New Roman"/>
          <w:b w:val="false"/>
          <w:i w:val="false"/>
          <w:color w:val="000000"/>
          <w:sz w:val="28"/>
        </w:rPr>
        <w:t xml:space="preserve">
      Основной причиной двухпериодной тенденции развития основных производственных показателей является наибольший всплеск по объему движения через аэропорт в 1998 г., который был вызван переносом столицы Республики Казахстан в город Астана в этом году (рост в сравнении с 1997 г. составил 41% - по отправке рейсов и 72% - по пассажиропотоку). Поэтому, в 1999 г. уменьшение объема работ, связанных с указанной причиной, наряду с кризисом в финансовой системе соседних государств отразились на снижении объема движения через аэропорт. </w:t>
      </w:r>
      <w:r>
        <w:br/>
      </w:r>
      <w:r>
        <w:rPr>
          <w:rFonts w:ascii="Times New Roman"/>
          <w:b w:val="false"/>
          <w:i w:val="false"/>
          <w:color w:val="000000"/>
          <w:sz w:val="28"/>
        </w:rPr>
        <w:t xml:space="preserve">
      3) Регулярность и направленность полетов </w:t>
      </w:r>
      <w:r>
        <w:br/>
      </w:r>
      <w:r>
        <w:rPr>
          <w:rFonts w:ascii="Times New Roman"/>
          <w:b w:val="false"/>
          <w:i w:val="false"/>
          <w:color w:val="000000"/>
          <w:sz w:val="28"/>
        </w:rPr>
        <w:t xml:space="preserve">
      Для оценки показателя направленности общепринятой основой сравнения является направленность пассажиропотока по внутренним и международным воздушным линиям. </w:t>
      </w:r>
      <w:r>
        <w:br/>
      </w:r>
      <w:r>
        <w:rPr>
          <w:rFonts w:ascii="Times New Roman"/>
          <w:b w:val="false"/>
          <w:i w:val="false"/>
          <w:color w:val="000000"/>
          <w:sz w:val="28"/>
        </w:rPr>
        <w:t xml:space="preserve">
      Распределение пассажиропотока а/п Астана по направлениям, 2000 год </w:t>
      </w:r>
      <w:r>
        <w:br/>
      </w:r>
      <w:r>
        <w:rPr>
          <w:rFonts w:ascii="Times New Roman"/>
          <w:b w:val="false"/>
          <w:i w:val="false"/>
          <w:color w:val="000000"/>
          <w:sz w:val="28"/>
        </w:rPr>
        <w:t xml:space="preserve">
      (См.бумажный вариант) </w:t>
      </w:r>
    </w:p>
    <w:p>
      <w:pPr>
        <w:spacing w:after="0"/>
        <w:ind w:left="0"/>
        <w:jc w:val="both"/>
      </w:pPr>
      <w:r>
        <w:rPr>
          <w:rFonts w:ascii="Times New Roman"/>
          <w:b w:val="false"/>
          <w:i w:val="false"/>
          <w:color w:val="000000"/>
          <w:sz w:val="28"/>
        </w:rPr>
        <w:t xml:space="preserve">      В 2000 г. 67% от общего объема выполненных рейсов из аэропорта составили рейсы по расписанию, которыми было перевезено 89% всего пассажиропотока. </w:t>
      </w:r>
      <w:r>
        <w:br/>
      </w:r>
      <w:r>
        <w:rPr>
          <w:rFonts w:ascii="Times New Roman"/>
          <w:b w:val="false"/>
          <w:i w:val="false"/>
          <w:color w:val="000000"/>
          <w:sz w:val="28"/>
        </w:rPr>
        <w:t xml:space="preserve">
      В структуре нерегулярных рейсов, которые составляют 11% рынка пассажирских перевозок аэропорта, большая часть пассажиропотока обслуживается в страны дальнего зарубежья и СНГ - 69%. </w:t>
      </w:r>
    </w:p>
    <w:p>
      <w:pPr>
        <w:spacing w:after="0"/>
        <w:ind w:left="0"/>
        <w:jc w:val="both"/>
      </w:pPr>
      <w:r>
        <w:rPr>
          <w:rFonts w:ascii="Times New Roman"/>
          <w:b w:val="false"/>
          <w:i w:val="false"/>
          <w:color w:val="000000"/>
          <w:sz w:val="28"/>
        </w:rPr>
        <w:t xml:space="preserve">     Б. Финансовые показатели деятельности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Доходы                         !  1998 г. !  1999 г.   !   2000 г.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Операционные доходы                 633 587,2   794 707,6    1 244 546,3 </w:t>
      </w:r>
    </w:p>
    <w:p>
      <w:pPr>
        <w:spacing w:after="0"/>
        <w:ind w:left="0"/>
        <w:jc w:val="both"/>
      </w:pPr>
      <w:r>
        <w:rPr>
          <w:rFonts w:ascii="Times New Roman"/>
          <w:b w:val="false"/>
          <w:i w:val="false"/>
          <w:color w:val="000000"/>
          <w:sz w:val="28"/>
        </w:rPr>
        <w:t xml:space="preserve">Обслуживание пассажиров              71 620,2    88 471,5       102078,4 </w:t>
      </w:r>
    </w:p>
    <w:p>
      <w:pPr>
        <w:spacing w:after="0"/>
        <w:ind w:left="0"/>
        <w:jc w:val="both"/>
      </w:pPr>
      <w:r>
        <w:rPr>
          <w:rFonts w:ascii="Times New Roman"/>
          <w:b w:val="false"/>
          <w:i w:val="false"/>
          <w:color w:val="000000"/>
          <w:sz w:val="28"/>
        </w:rPr>
        <w:t xml:space="preserve">Обработка груза и почты              11 867,9    15 160,2       16 761,2 </w:t>
      </w:r>
    </w:p>
    <w:p>
      <w:pPr>
        <w:spacing w:after="0"/>
        <w:ind w:left="0"/>
        <w:jc w:val="both"/>
      </w:pPr>
      <w:r>
        <w:rPr>
          <w:rFonts w:ascii="Times New Roman"/>
          <w:b w:val="false"/>
          <w:i w:val="false"/>
          <w:color w:val="000000"/>
          <w:sz w:val="28"/>
        </w:rPr>
        <w:t xml:space="preserve">Обеспечение взлет-посадки           111 330,6     155 272      197 804,7 </w:t>
      </w:r>
    </w:p>
    <w:p>
      <w:pPr>
        <w:spacing w:after="0"/>
        <w:ind w:left="0"/>
        <w:jc w:val="both"/>
      </w:pPr>
      <w:r>
        <w:rPr>
          <w:rFonts w:ascii="Times New Roman"/>
          <w:b w:val="false"/>
          <w:i w:val="false"/>
          <w:color w:val="000000"/>
          <w:sz w:val="28"/>
        </w:rPr>
        <w:t xml:space="preserve">Техническое обслуживание ВС*          7 296,5    12 665,4       12 334,9 </w:t>
      </w:r>
    </w:p>
    <w:p>
      <w:pPr>
        <w:spacing w:after="0"/>
        <w:ind w:left="0"/>
        <w:jc w:val="both"/>
      </w:pPr>
      <w:r>
        <w:rPr>
          <w:rFonts w:ascii="Times New Roman"/>
          <w:b w:val="false"/>
          <w:i w:val="false"/>
          <w:color w:val="000000"/>
          <w:sz w:val="28"/>
        </w:rPr>
        <w:t xml:space="preserve">Обеспечение встречи-выпуска           9 748,3    13 063,4       18 696,1 </w:t>
      </w:r>
    </w:p>
    <w:p>
      <w:pPr>
        <w:spacing w:after="0"/>
        <w:ind w:left="0"/>
        <w:jc w:val="both"/>
      </w:pPr>
      <w:r>
        <w:rPr>
          <w:rFonts w:ascii="Times New Roman"/>
          <w:b w:val="false"/>
          <w:i w:val="false"/>
          <w:color w:val="000000"/>
          <w:sz w:val="28"/>
        </w:rPr>
        <w:t xml:space="preserve">Обеспечение авиационной </w:t>
      </w:r>
    </w:p>
    <w:p>
      <w:pPr>
        <w:spacing w:after="0"/>
        <w:ind w:left="0"/>
        <w:jc w:val="both"/>
      </w:pPr>
      <w:r>
        <w:rPr>
          <w:rFonts w:ascii="Times New Roman"/>
          <w:b w:val="false"/>
          <w:i w:val="false"/>
          <w:color w:val="000000"/>
          <w:sz w:val="28"/>
        </w:rPr>
        <w:t xml:space="preserve">безопасности                         16 617,8    23 293,5       28 306,3 </w:t>
      </w:r>
    </w:p>
    <w:p>
      <w:pPr>
        <w:spacing w:after="0"/>
        <w:ind w:left="0"/>
        <w:jc w:val="both"/>
      </w:pPr>
      <w:r>
        <w:rPr>
          <w:rFonts w:ascii="Times New Roman"/>
          <w:b w:val="false"/>
          <w:i w:val="false"/>
          <w:color w:val="000000"/>
          <w:sz w:val="28"/>
        </w:rPr>
        <w:t xml:space="preserve">Обеспечение авиа ГСМ                 56 674,0    71 987,6      100 032,7 </w:t>
      </w:r>
    </w:p>
    <w:p>
      <w:pPr>
        <w:spacing w:after="0"/>
        <w:ind w:left="0"/>
        <w:jc w:val="both"/>
      </w:pPr>
      <w:r>
        <w:rPr>
          <w:rFonts w:ascii="Times New Roman"/>
          <w:b w:val="false"/>
          <w:i w:val="false"/>
          <w:color w:val="000000"/>
          <w:sz w:val="28"/>
        </w:rPr>
        <w:t xml:space="preserve">Дополнительные услуги                45 021,6    45 700,7       66 814,6 </w:t>
      </w:r>
    </w:p>
    <w:p>
      <w:pPr>
        <w:spacing w:after="0"/>
        <w:ind w:left="0"/>
        <w:jc w:val="both"/>
      </w:pPr>
      <w:r>
        <w:rPr>
          <w:rFonts w:ascii="Times New Roman"/>
          <w:b w:val="false"/>
          <w:i w:val="false"/>
          <w:color w:val="000000"/>
          <w:sz w:val="28"/>
        </w:rPr>
        <w:t xml:space="preserve">Платные услуги                       47 147,4    35 754,2       67 418,8 </w:t>
      </w:r>
    </w:p>
    <w:p>
      <w:pPr>
        <w:spacing w:after="0"/>
        <w:ind w:left="0"/>
        <w:jc w:val="both"/>
      </w:pPr>
      <w:r>
        <w:rPr>
          <w:rFonts w:ascii="Times New Roman"/>
          <w:b w:val="false"/>
          <w:i w:val="false"/>
          <w:color w:val="000000"/>
          <w:sz w:val="28"/>
        </w:rPr>
        <w:t xml:space="preserve">Рестораны, кафетерий, борт.питание   28 454,5    25 679,2       24 453,1 </w:t>
      </w:r>
    </w:p>
    <w:p>
      <w:pPr>
        <w:spacing w:after="0"/>
        <w:ind w:left="0"/>
        <w:jc w:val="both"/>
      </w:pPr>
      <w:r>
        <w:rPr>
          <w:rFonts w:ascii="Times New Roman"/>
          <w:b w:val="false"/>
          <w:i w:val="false"/>
          <w:color w:val="000000"/>
          <w:sz w:val="28"/>
        </w:rPr>
        <w:t xml:space="preserve">Услуги гостиницы                      8 620,0     7 620,4        6 659,4 </w:t>
      </w:r>
    </w:p>
    <w:p>
      <w:pPr>
        <w:spacing w:after="0"/>
        <w:ind w:left="0"/>
        <w:jc w:val="both"/>
      </w:pPr>
      <w:r>
        <w:rPr>
          <w:rFonts w:ascii="Times New Roman"/>
          <w:b w:val="false"/>
          <w:i w:val="false"/>
          <w:color w:val="000000"/>
          <w:sz w:val="28"/>
        </w:rPr>
        <w:t xml:space="preserve">Услуги медико-санитарной части        1 477,4     1 983,9        1 849,5   </w:t>
      </w:r>
    </w:p>
    <w:p>
      <w:pPr>
        <w:spacing w:after="0"/>
        <w:ind w:left="0"/>
        <w:jc w:val="both"/>
      </w:pPr>
      <w:r>
        <w:rPr>
          <w:rFonts w:ascii="Times New Roman"/>
          <w:b w:val="false"/>
          <w:i w:val="false"/>
          <w:color w:val="000000"/>
          <w:sz w:val="28"/>
        </w:rPr>
        <w:t xml:space="preserve">Стоимость материалов:               217 711,0   298 055,6      601 336,6 </w:t>
      </w:r>
    </w:p>
    <w:p>
      <w:pPr>
        <w:spacing w:after="0"/>
        <w:ind w:left="0"/>
        <w:jc w:val="both"/>
      </w:pPr>
      <w:r>
        <w:rPr>
          <w:rFonts w:ascii="Times New Roman"/>
          <w:b w:val="false"/>
          <w:i w:val="false"/>
          <w:color w:val="000000"/>
          <w:sz w:val="28"/>
        </w:rPr>
        <w:t xml:space="preserve">   АвиаГСМ                          143 672,1   190 159,0      525 009,3   </w:t>
      </w:r>
    </w:p>
    <w:p>
      <w:pPr>
        <w:spacing w:after="0"/>
        <w:ind w:left="0"/>
        <w:jc w:val="both"/>
      </w:pPr>
      <w:r>
        <w:rPr>
          <w:rFonts w:ascii="Times New Roman"/>
          <w:b w:val="false"/>
          <w:i w:val="false"/>
          <w:color w:val="000000"/>
          <w:sz w:val="28"/>
        </w:rPr>
        <w:t xml:space="preserve">   Продукты для бортпит. и торговли  51 276,6    38 426,9       38 851,4   </w:t>
      </w:r>
    </w:p>
    <w:p>
      <w:pPr>
        <w:spacing w:after="0"/>
        <w:ind w:left="0"/>
        <w:jc w:val="both"/>
      </w:pPr>
      <w:r>
        <w:rPr>
          <w:rFonts w:ascii="Times New Roman"/>
          <w:b w:val="false"/>
          <w:i w:val="false"/>
          <w:color w:val="000000"/>
          <w:sz w:val="28"/>
        </w:rPr>
        <w:t xml:space="preserve">   Прочие материалы                  22 762,3    69 469,7       37 475,9  </w:t>
      </w:r>
    </w:p>
    <w:p>
      <w:pPr>
        <w:spacing w:after="0"/>
        <w:ind w:left="0"/>
        <w:jc w:val="both"/>
      </w:pPr>
      <w:r>
        <w:rPr>
          <w:rFonts w:ascii="Times New Roman"/>
          <w:b w:val="false"/>
          <w:i w:val="false"/>
          <w:color w:val="000000"/>
          <w:sz w:val="28"/>
        </w:rPr>
        <w:t xml:space="preserve">Неоперационные доходы               138 933,1     8 327,4        8 151,3 </w:t>
      </w:r>
    </w:p>
    <w:p>
      <w:pPr>
        <w:spacing w:after="0"/>
        <w:ind w:left="0"/>
        <w:jc w:val="both"/>
      </w:pPr>
      <w:r>
        <w:rPr>
          <w:rFonts w:ascii="Times New Roman"/>
          <w:b w:val="false"/>
          <w:i w:val="false"/>
          <w:color w:val="000000"/>
          <w:sz w:val="28"/>
        </w:rPr>
        <w:t xml:space="preserve">Всего доходов                       772 520,3   803 035,0    1 252 697,6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Расходы                        !  1998 г. !  1999 г.   !   2000 г.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Операционные расходы                637 617,4   832 420,1    1 402 098,3 </w:t>
      </w:r>
    </w:p>
    <w:p>
      <w:pPr>
        <w:spacing w:after="0"/>
        <w:ind w:left="0"/>
        <w:jc w:val="both"/>
      </w:pPr>
      <w:r>
        <w:rPr>
          <w:rFonts w:ascii="Times New Roman"/>
          <w:b w:val="false"/>
          <w:i w:val="false"/>
          <w:color w:val="000000"/>
          <w:sz w:val="28"/>
        </w:rPr>
        <w:t xml:space="preserve">Заработная плата                    122 355,3   124 148,5      153 456,3 </w:t>
      </w:r>
    </w:p>
    <w:p>
      <w:pPr>
        <w:spacing w:after="0"/>
        <w:ind w:left="0"/>
        <w:jc w:val="both"/>
      </w:pPr>
      <w:r>
        <w:rPr>
          <w:rFonts w:ascii="Times New Roman"/>
          <w:b w:val="false"/>
          <w:i w:val="false"/>
          <w:color w:val="000000"/>
          <w:sz w:val="28"/>
        </w:rPr>
        <w:t xml:space="preserve">Отчисления с фонда заработной </w:t>
      </w:r>
    </w:p>
    <w:p>
      <w:pPr>
        <w:spacing w:after="0"/>
        <w:ind w:left="0"/>
        <w:jc w:val="both"/>
      </w:pPr>
      <w:r>
        <w:rPr>
          <w:rFonts w:ascii="Times New Roman"/>
          <w:b w:val="false"/>
          <w:i w:val="false"/>
          <w:color w:val="000000"/>
          <w:sz w:val="28"/>
        </w:rPr>
        <w:t xml:space="preserve">платы                                38 541,2    40 327,9       56 577,0 </w:t>
      </w:r>
    </w:p>
    <w:p>
      <w:pPr>
        <w:spacing w:after="0"/>
        <w:ind w:left="0"/>
        <w:jc w:val="both"/>
      </w:pPr>
      <w:r>
        <w:rPr>
          <w:rFonts w:ascii="Times New Roman"/>
          <w:b w:val="false"/>
          <w:i w:val="false"/>
          <w:color w:val="000000"/>
          <w:sz w:val="28"/>
        </w:rPr>
        <w:t xml:space="preserve">Амортизационные отчисления           26 254,2    74 593,2      163 300,3 </w:t>
      </w:r>
    </w:p>
    <w:p>
      <w:pPr>
        <w:spacing w:after="0"/>
        <w:ind w:left="0"/>
        <w:jc w:val="both"/>
      </w:pPr>
      <w:r>
        <w:rPr>
          <w:rFonts w:ascii="Times New Roman"/>
          <w:b w:val="false"/>
          <w:i w:val="false"/>
          <w:color w:val="000000"/>
          <w:sz w:val="28"/>
        </w:rPr>
        <w:t xml:space="preserve">Коммунальные услуги                  27 647,6    33 907,6       49 626,2 </w:t>
      </w:r>
    </w:p>
    <w:p>
      <w:pPr>
        <w:spacing w:after="0"/>
        <w:ind w:left="0"/>
        <w:jc w:val="both"/>
      </w:pPr>
      <w:r>
        <w:rPr>
          <w:rFonts w:ascii="Times New Roman"/>
          <w:b w:val="false"/>
          <w:i w:val="false"/>
          <w:color w:val="000000"/>
          <w:sz w:val="28"/>
        </w:rPr>
        <w:t xml:space="preserve">Общехозяйственные расходы           139 102,9   126 560,3      148 483,9 </w:t>
      </w:r>
    </w:p>
    <w:p>
      <w:pPr>
        <w:spacing w:after="0"/>
        <w:ind w:left="0"/>
        <w:jc w:val="both"/>
      </w:pPr>
      <w:r>
        <w:rPr>
          <w:rFonts w:ascii="Times New Roman"/>
          <w:b w:val="false"/>
          <w:i w:val="false"/>
          <w:color w:val="000000"/>
          <w:sz w:val="28"/>
        </w:rPr>
        <w:t xml:space="preserve">Проценты за кредиты                  50 191,6   154 163,4      188 151,6 </w:t>
      </w:r>
    </w:p>
    <w:p>
      <w:pPr>
        <w:spacing w:after="0"/>
        <w:ind w:left="0"/>
        <w:jc w:val="both"/>
      </w:pPr>
      <w:r>
        <w:rPr>
          <w:rFonts w:ascii="Times New Roman"/>
          <w:b w:val="false"/>
          <w:i w:val="false"/>
          <w:color w:val="000000"/>
          <w:sz w:val="28"/>
        </w:rPr>
        <w:t xml:space="preserve">Налоги                               27 399,7    21 992,2       41 258,1   </w:t>
      </w:r>
    </w:p>
    <w:p>
      <w:pPr>
        <w:spacing w:after="0"/>
        <w:ind w:left="0"/>
        <w:jc w:val="both"/>
      </w:pPr>
      <w:r>
        <w:rPr>
          <w:rFonts w:ascii="Times New Roman"/>
          <w:b w:val="false"/>
          <w:i w:val="false"/>
          <w:color w:val="000000"/>
          <w:sz w:val="28"/>
        </w:rPr>
        <w:t xml:space="preserve">Стоимость материалов:               206 124,9   256 727,0      601 244,9   </w:t>
      </w:r>
    </w:p>
    <w:p>
      <w:pPr>
        <w:spacing w:after="0"/>
        <w:ind w:left="0"/>
        <w:jc w:val="both"/>
      </w:pPr>
      <w:r>
        <w:rPr>
          <w:rFonts w:ascii="Times New Roman"/>
          <w:b w:val="false"/>
          <w:i w:val="false"/>
          <w:color w:val="000000"/>
          <w:sz w:val="28"/>
        </w:rPr>
        <w:t xml:space="preserve">   АвиаГСМ                          143 672,1   190 159,0      525 009,3 </w:t>
      </w:r>
    </w:p>
    <w:p>
      <w:pPr>
        <w:spacing w:after="0"/>
        <w:ind w:left="0"/>
        <w:jc w:val="both"/>
      </w:pPr>
      <w:r>
        <w:rPr>
          <w:rFonts w:ascii="Times New Roman"/>
          <w:b w:val="false"/>
          <w:i w:val="false"/>
          <w:color w:val="000000"/>
          <w:sz w:val="28"/>
        </w:rPr>
        <w:t xml:space="preserve">   Продукты для бортпит. и торговли  51 276,6    38 426,9       38 851,4   </w:t>
      </w:r>
    </w:p>
    <w:p>
      <w:pPr>
        <w:spacing w:after="0"/>
        <w:ind w:left="0"/>
        <w:jc w:val="both"/>
      </w:pPr>
      <w:r>
        <w:rPr>
          <w:rFonts w:ascii="Times New Roman"/>
          <w:b w:val="false"/>
          <w:i w:val="false"/>
          <w:color w:val="000000"/>
          <w:sz w:val="28"/>
        </w:rPr>
        <w:t xml:space="preserve">   Прочие материалы                  11 176,2    28 141,1       37 384,2   </w:t>
      </w:r>
    </w:p>
    <w:p>
      <w:pPr>
        <w:spacing w:after="0"/>
        <w:ind w:left="0"/>
        <w:jc w:val="both"/>
      </w:pPr>
      <w:r>
        <w:rPr>
          <w:rFonts w:ascii="Times New Roman"/>
          <w:b w:val="false"/>
          <w:i w:val="false"/>
          <w:color w:val="000000"/>
          <w:sz w:val="28"/>
        </w:rPr>
        <w:t xml:space="preserve">Неоперационные расходы              122 491,3   102 823,6      139 262,6 </w:t>
      </w:r>
    </w:p>
    <w:p>
      <w:pPr>
        <w:spacing w:after="0"/>
        <w:ind w:left="0"/>
        <w:jc w:val="both"/>
      </w:pPr>
      <w:r>
        <w:rPr>
          <w:rFonts w:ascii="Times New Roman"/>
          <w:b w:val="false"/>
          <w:i w:val="false"/>
          <w:color w:val="000000"/>
          <w:sz w:val="28"/>
        </w:rPr>
        <w:t xml:space="preserve">Всего расходов                      760 108,7   935 243,7    1 541 360,9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Финансовый результат                 12 411,6  -132 208,7     -288 663,3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 Воздушные суда           </w:t>
      </w:r>
    </w:p>
    <w:p>
      <w:pPr>
        <w:spacing w:after="0"/>
        <w:ind w:left="0"/>
        <w:jc w:val="both"/>
      </w:pPr>
      <w:r>
        <w:rPr>
          <w:rFonts w:ascii="Times New Roman"/>
          <w:b w:val="false"/>
          <w:i w:val="false"/>
          <w:color w:val="000000"/>
          <w:sz w:val="28"/>
        </w:rPr>
        <w:t xml:space="preserve">      1)  Доходы </w:t>
      </w:r>
      <w:r>
        <w:br/>
      </w:r>
      <w:r>
        <w:rPr>
          <w:rFonts w:ascii="Times New Roman"/>
          <w:b w:val="false"/>
          <w:i w:val="false"/>
          <w:color w:val="000000"/>
          <w:sz w:val="28"/>
        </w:rPr>
        <w:t xml:space="preserve">
      Положительная тенденция развития производства по основным показателям отразилось и на характере тенденции уровня доходов. </w:t>
      </w:r>
      <w:r>
        <w:br/>
      </w:r>
      <w:r>
        <w:rPr>
          <w:rFonts w:ascii="Times New Roman"/>
          <w:b w:val="false"/>
          <w:i w:val="false"/>
          <w:color w:val="000000"/>
          <w:sz w:val="28"/>
        </w:rPr>
        <w:t xml:space="preserve">
      Финансовые показатели за 1998-2000 годы (млн. тенге) </w:t>
      </w:r>
      <w:r>
        <w:br/>
      </w:r>
      <w:r>
        <w:rPr>
          <w:rFonts w:ascii="Times New Roman"/>
          <w:b w:val="false"/>
          <w:i w:val="false"/>
          <w:color w:val="000000"/>
          <w:sz w:val="28"/>
        </w:rPr>
        <w:t xml:space="preserve">
      (См.бумажный вариант) </w:t>
      </w:r>
    </w:p>
    <w:p>
      <w:pPr>
        <w:spacing w:after="0"/>
        <w:ind w:left="0"/>
        <w:jc w:val="both"/>
      </w:pPr>
      <w:r>
        <w:rPr>
          <w:rFonts w:ascii="Times New Roman"/>
          <w:b w:val="false"/>
          <w:i w:val="false"/>
          <w:color w:val="000000"/>
          <w:sz w:val="28"/>
        </w:rPr>
        <w:t xml:space="preserve">      Рост уровня совокупных доходов составил 4% в 1999 г. и 56% в 2000 г. </w:t>
      </w:r>
      <w:r>
        <w:br/>
      </w:r>
      <w:r>
        <w:rPr>
          <w:rFonts w:ascii="Times New Roman"/>
          <w:b w:val="false"/>
          <w:i w:val="false"/>
          <w:color w:val="000000"/>
          <w:sz w:val="28"/>
        </w:rPr>
        <w:t xml:space="preserve">
      Наибольшую часть совокупных доходов аэропорта составляют доходы от основных видов услуг, доля которых в 1998 г. составила 82%, в 1999 г.- 86%, в 2000 г. - 89%. Помимо увеличения объема движения через аэропорт, немаловажной причиной роста доходов аэропорта является рост доли потребления и стоимости авиационного топлива, присутствующего и в расходах и в доходах аэропорта. </w:t>
      </w:r>
      <w:r>
        <w:br/>
      </w:r>
      <w:r>
        <w:rPr>
          <w:rFonts w:ascii="Times New Roman"/>
          <w:b w:val="false"/>
          <w:i w:val="false"/>
          <w:color w:val="000000"/>
          <w:sz w:val="28"/>
        </w:rPr>
        <w:t xml:space="preserve">
      Так, доля стоимости авиаГСМ в общих доходах аэропорта в 1998 г. составила 19%, в 1999 г. - 24% и в 2000 г. - 42%. Средняя цена тонны авиационного топлива составила 195 долл. США в 1998 г., 255 долл. США в 1999 г. и 300 долл. США в 2000 г. (на конец года 335 долл. США). </w:t>
      </w:r>
    </w:p>
    <w:bookmarkStart w:name="z12" w:id="7"/>
    <w:p>
      <w:pPr>
        <w:spacing w:after="0"/>
        <w:ind w:left="0"/>
        <w:jc w:val="both"/>
      </w:pPr>
      <w:r>
        <w:rPr>
          <w:rFonts w:ascii="Times New Roman"/>
          <w:b w:val="false"/>
          <w:i w:val="false"/>
          <w:color w:val="000000"/>
          <w:sz w:val="28"/>
        </w:rPr>
        <w:t xml:space="preserve">
      2) Расходы </w:t>
      </w:r>
      <w:r>
        <w:br/>
      </w:r>
      <w:r>
        <w:rPr>
          <w:rFonts w:ascii="Times New Roman"/>
          <w:b w:val="false"/>
          <w:i w:val="false"/>
          <w:color w:val="000000"/>
          <w:sz w:val="28"/>
        </w:rPr>
        <w:t xml:space="preserve">
      По показателю расходов аэропорта также наблюдается динамика их роста. Рост в 1999 г. составил 23%, в 2000 г. - 65%. Аналогично доходам наибольшую долю в совокупных расходах (1998 г. - 19%, 1999 г. - 20%, 2000 г. - 34%) составляет авиационное топливо. </w:t>
      </w:r>
      <w:r>
        <w:br/>
      </w:r>
      <w:r>
        <w:rPr>
          <w:rFonts w:ascii="Times New Roman"/>
          <w:b w:val="false"/>
          <w:i w:val="false"/>
          <w:color w:val="000000"/>
          <w:sz w:val="28"/>
        </w:rPr>
        <w:t xml:space="preserve">
      Другими немаловажными факторами увеличения объема расходов за 1998- 2000 годы являются: </w:t>
      </w:r>
      <w:r>
        <w:br/>
      </w:r>
      <w:r>
        <w:rPr>
          <w:rFonts w:ascii="Times New Roman"/>
          <w:b w:val="false"/>
          <w:i w:val="false"/>
          <w:color w:val="000000"/>
          <w:sz w:val="28"/>
        </w:rPr>
        <w:t xml:space="preserve">
      - проценты за кредит, доля которых в совокупных расходах равна 20% в 1999 г. и 12% в 2000 г. (рост в 1999 г. - 208%, в 2000 г. - 22%). В структуре кредиторской задолженности аэропорта на 01.01.2001 г. проценты за кредит составили 75%; </w:t>
      </w:r>
      <w:r>
        <w:br/>
      </w:r>
      <w:r>
        <w:rPr>
          <w:rFonts w:ascii="Times New Roman"/>
          <w:b w:val="false"/>
          <w:i w:val="false"/>
          <w:color w:val="000000"/>
          <w:sz w:val="28"/>
        </w:rPr>
        <w:t xml:space="preserve">
      - увеличение налога на имущество (на 144% в 2000 г.) и амортизационных отчислений (на 184% в 1999 г. и на 120% в 2000 г.) в связи с принятием на баланс реконструированных и новых объектов аэропорта, которые производятся на основе равномерного начисления; </w:t>
      </w:r>
      <w:r>
        <w:br/>
      </w:r>
      <w:r>
        <w:rPr>
          <w:rFonts w:ascii="Times New Roman"/>
          <w:b w:val="false"/>
          <w:i w:val="false"/>
          <w:color w:val="000000"/>
          <w:sz w:val="28"/>
        </w:rPr>
        <w:t xml:space="preserve">
      - девальвация тенге и, соответственно переоценка кредитных договоров и незавершенного строительства привела к значительной курсовой разнице, которая отразилась на увеличении расходов от неоперационной деятельности (на 36% в 2000 г.). </w:t>
      </w:r>
      <w:r>
        <w:br/>
      </w:r>
      <w:r>
        <w:rPr>
          <w:rFonts w:ascii="Times New Roman"/>
          <w:b w:val="false"/>
          <w:i w:val="false"/>
          <w:color w:val="000000"/>
          <w:sz w:val="28"/>
        </w:rPr>
        <w:t xml:space="preserve">
      3) Финансовый результат </w:t>
      </w:r>
      <w:r>
        <w:br/>
      </w:r>
      <w:r>
        <w:rPr>
          <w:rFonts w:ascii="Times New Roman"/>
          <w:b w:val="false"/>
          <w:i w:val="false"/>
          <w:color w:val="000000"/>
          <w:sz w:val="28"/>
        </w:rPr>
        <w:t xml:space="preserve">
      В результате превышения по указанным выше причинам уровня роста объема расходов над уровнем роста доходов финансовый результат деятельности аэропорта за рассматриваемый период характеризуется отрицательной тенденцией. Убытки в 1999 г. составили 132 млн. тенге, в 2000 г. - 289 млн. тенге. </w:t>
      </w:r>
      <w:r>
        <w:br/>
      </w:r>
      <w:r>
        <w:rPr>
          <w:rFonts w:ascii="Times New Roman"/>
          <w:b w:val="false"/>
          <w:i w:val="false"/>
          <w:color w:val="000000"/>
          <w:sz w:val="28"/>
        </w:rPr>
        <w:t xml:space="preserve">
      В. Динамика ставок сборов и тарифов </w:t>
      </w:r>
      <w:r>
        <w:br/>
      </w:r>
      <w:r>
        <w:rPr>
          <w:rFonts w:ascii="Times New Roman"/>
          <w:b w:val="false"/>
          <w:i w:val="false"/>
          <w:color w:val="000000"/>
          <w:sz w:val="28"/>
        </w:rPr>
        <w:t xml:space="preserve">
      В связи с тем, что аэропорт является субъектом естественной монополии услуги аэропорта подразделены на регулируемые и нерегулируемые государством. </w:t>
      </w:r>
      <w:r>
        <w:br/>
      </w:r>
      <w:r>
        <w:rPr>
          <w:rFonts w:ascii="Times New Roman"/>
          <w:b w:val="false"/>
          <w:i w:val="false"/>
          <w:color w:val="000000"/>
          <w:sz w:val="28"/>
        </w:rPr>
        <w:t xml:space="preserve">
      На регулируемые государством услуги, составляющих более 80% совокупных доходов аэропорта, ставки тарифов и сборов определены Прейскурантом аэропортовых сборов и тарифов за наземное обслуживание, утвержденным Приказом от 26.12.97 года N 17 Комитета по ценовой и антимонопольной политике Агентства по стратегическому планированию и реформам Республики Казахстан. В соответствии с нормативными правовыми актами антимонопольного законодательства, к утвержденным ставкам применяется ряд скидок и льгот (для авиакомпаний, выполняющих регулярные внутренние перевозки, в размере 20% и фиксированный курс тенге: 87,5 тенге за доллар США (для резидентов РК), вследствие которых среднее фактическое значение сборов и тарифов ниже установленного почти в два раза. </w:t>
      </w:r>
      <w:r>
        <w:br/>
      </w:r>
      <w:r>
        <w:rPr>
          <w:rFonts w:ascii="Times New Roman"/>
          <w:b w:val="false"/>
          <w:i w:val="false"/>
          <w:color w:val="000000"/>
          <w:sz w:val="28"/>
        </w:rPr>
        <w:t xml:space="preserve">
      Более того, тенденция роста курса доллара США за рассматриваемый период определила отрицательную тенденцию развития ставок сборов и тарифов на аэропортовые услуги. Вследствие применения фиксированного курса тенге, аэропортом только в 2000 г. недополучено доходов на сумму 130 млн. тенге. </w:t>
      </w:r>
    </w:p>
    <w:bookmarkEnd w:id="7"/>
    <w:p>
      <w:pPr>
        <w:spacing w:after="0"/>
        <w:ind w:left="0"/>
        <w:jc w:val="both"/>
      </w:pPr>
      <w:r>
        <w:rPr>
          <w:rFonts w:ascii="Times New Roman"/>
          <w:b w:val="false"/>
          <w:i w:val="false"/>
          <w:color w:val="000000"/>
          <w:sz w:val="28"/>
        </w:rPr>
        <w:t xml:space="preserve">      Динамика тарифов и сборов за наземное обслуживание </w:t>
      </w:r>
    </w:p>
    <w:p>
      <w:pPr>
        <w:spacing w:after="0"/>
        <w:ind w:left="0"/>
        <w:jc w:val="both"/>
      </w:pPr>
      <w:r>
        <w:rPr>
          <w:rFonts w:ascii="Times New Roman"/>
          <w:b w:val="false"/>
          <w:i w:val="false"/>
          <w:color w:val="000000"/>
          <w:sz w:val="28"/>
        </w:rPr>
        <w:t xml:space="preserve">                                                        в долл. США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показателей   !Установлен!      Реальный тариф </w:t>
      </w:r>
      <w:r>
        <w:br/>
      </w:r>
      <w:r>
        <w:rPr>
          <w:rFonts w:ascii="Times New Roman"/>
          <w:b w:val="false"/>
          <w:i w:val="false"/>
          <w:color w:val="000000"/>
          <w:sz w:val="28"/>
        </w:rPr>
        <w:t xml:space="preserve">
                             !  тариф   !_________________________________ </w:t>
      </w:r>
      <w:r>
        <w:br/>
      </w:r>
      <w:r>
        <w:rPr>
          <w:rFonts w:ascii="Times New Roman"/>
          <w:b w:val="false"/>
          <w:i w:val="false"/>
          <w:color w:val="000000"/>
          <w:sz w:val="28"/>
        </w:rPr>
        <w:t xml:space="preserve">
                             !          ! 1998 г. ! 1999 г. !  2000 г.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Обеспечение взлет-посадки        10,0      8,9       7,9        7,5 </w:t>
      </w:r>
    </w:p>
    <w:p>
      <w:pPr>
        <w:spacing w:after="0"/>
        <w:ind w:left="0"/>
        <w:jc w:val="both"/>
      </w:pPr>
      <w:r>
        <w:rPr>
          <w:rFonts w:ascii="Times New Roman"/>
          <w:b w:val="false"/>
          <w:i w:val="false"/>
          <w:color w:val="000000"/>
          <w:sz w:val="28"/>
        </w:rPr>
        <w:t xml:space="preserve">Обеспечение авиационной </w:t>
      </w:r>
    </w:p>
    <w:p>
      <w:pPr>
        <w:spacing w:after="0"/>
        <w:ind w:left="0"/>
        <w:jc w:val="both"/>
      </w:pPr>
      <w:r>
        <w:rPr>
          <w:rFonts w:ascii="Times New Roman"/>
          <w:b w:val="false"/>
          <w:i w:val="false"/>
          <w:color w:val="000000"/>
          <w:sz w:val="28"/>
        </w:rPr>
        <w:t xml:space="preserve">безопасности                      1,5      1,3       1,2        1,1 </w:t>
      </w:r>
    </w:p>
    <w:p>
      <w:pPr>
        <w:spacing w:after="0"/>
        <w:ind w:left="0"/>
        <w:jc w:val="both"/>
      </w:pPr>
      <w:r>
        <w:rPr>
          <w:rFonts w:ascii="Times New Roman"/>
          <w:b w:val="false"/>
          <w:i w:val="false"/>
          <w:color w:val="000000"/>
          <w:sz w:val="28"/>
        </w:rPr>
        <w:t xml:space="preserve">Обслуживание пассажиров*          9,0      8,2       7,0        6,0 </w:t>
      </w:r>
    </w:p>
    <w:p>
      <w:pPr>
        <w:spacing w:after="0"/>
        <w:ind w:left="0"/>
        <w:jc w:val="both"/>
      </w:pPr>
      <w:r>
        <w:rPr>
          <w:rFonts w:ascii="Times New Roman"/>
          <w:b w:val="false"/>
          <w:i w:val="false"/>
          <w:color w:val="000000"/>
          <w:sz w:val="28"/>
        </w:rPr>
        <w:t xml:space="preserve">Обеспечение встречи-выпуска       2,0      1,8       1,9        1,9 </w:t>
      </w:r>
    </w:p>
    <w:p>
      <w:pPr>
        <w:spacing w:after="0"/>
        <w:ind w:left="0"/>
        <w:jc w:val="both"/>
      </w:pPr>
      <w:r>
        <w:rPr>
          <w:rFonts w:ascii="Times New Roman"/>
          <w:b w:val="false"/>
          <w:i w:val="false"/>
          <w:color w:val="000000"/>
          <w:sz w:val="28"/>
        </w:rPr>
        <w:t xml:space="preserve">Обеспечение ВС авиаГСМ           41,0     40,0      33,0       33,9 </w:t>
      </w:r>
    </w:p>
    <w:p>
      <w:pPr>
        <w:spacing w:after="0"/>
        <w:ind w:left="0"/>
        <w:jc w:val="both"/>
      </w:pPr>
      <w:r>
        <w:rPr>
          <w:rFonts w:ascii="Times New Roman"/>
          <w:b w:val="false"/>
          <w:i w:val="false"/>
          <w:color w:val="000000"/>
          <w:sz w:val="28"/>
        </w:rPr>
        <w:t xml:space="preserve">Обеспечение техобслуживания       5,0      4,4       4,0        3,9 </w:t>
      </w:r>
    </w:p>
    <w:p>
      <w:pPr>
        <w:spacing w:after="0"/>
        <w:ind w:left="0"/>
        <w:jc w:val="both"/>
      </w:pPr>
      <w:r>
        <w:rPr>
          <w:rFonts w:ascii="Times New Roman"/>
          <w:b w:val="false"/>
          <w:i w:val="false"/>
          <w:color w:val="000000"/>
          <w:sz w:val="28"/>
        </w:rPr>
        <w:t xml:space="preserve">Обработка груза**               117,0    123,0      99,0       75,7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Тариф за обслуживание пассажиров (установленная и реальная) рассмотрен как среднее значение тарифов за обслуживание пассажиров на международных воздушных линиях ($6) и внутренних воздушных линиях ($12). </w:t>
      </w:r>
      <w:r>
        <w:br/>
      </w:r>
      <w:r>
        <w:rPr>
          <w:rFonts w:ascii="Times New Roman"/>
          <w:b w:val="false"/>
          <w:i w:val="false"/>
          <w:color w:val="000000"/>
          <w:sz w:val="28"/>
        </w:rPr>
        <w:t xml:space="preserve">
      ** Тариф за обработку груза (установленная и реальная) рассматривается как среднее значение тарифов за обработку груза на международных воздушных линиях ($71) и внутренних воздушных линиях ($78) и с декабря 1999 г. средний установленный тариф за обработку груза составляет $74,5. </w:t>
      </w:r>
    </w:p>
    <w:p>
      <w:pPr>
        <w:spacing w:after="0"/>
        <w:ind w:left="0"/>
        <w:jc w:val="both"/>
      </w:pPr>
      <w:r>
        <w:rPr>
          <w:rFonts w:ascii="Times New Roman"/>
          <w:b w:val="false"/>
          <w:i w:val="false"/>
          <w:color w:val="000000"/>
          <w:sz w:val="28"/>
        </w:rPr>
        <w:t xml:space="preserve">      Г. Инвестиционная деятельность </w:t>
      </w:r>
      <w:r>
        <w:br/>
      </w:r>
      <w:r>
        <w:rPr>
          <w:rFonts w:ascii="Times New Roman"/>
          <w:b w:val="false"/>
          <w:i w:val="false"/>
          <w:color w:val="000000"/>
          <w:sz w:val="28"/>
        </w:rPr>
        <w:t xml:space="preserve">
      Инвестиционная деятельность аэропорта за рассматриваемый период может быть представлена привлечением внешних инвестиций и вложением собственных средств непосредственно в развитие основного капитала аэропорта.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1998 г.   !    1999 г.   !   2000 г.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Инвестиций в основной капитал  ! млн.тг!млн $!млн.тг! млн $ !млн.тг!млн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Из собственных средств             141   1,8     15     0,1      93    0,7 </w:t>
      </w:r>
      <w:r>
        <w:br/>
      </w:r>
      <w:r>
        <w:rPr>
          <w:rFonts w:ascii="Times New Roman"/>
          <w:b w:val="false"/>
          <w:i w:val="false"/>
          <w:color w:val="000000"/>
          <w:sz w:val="28"/>
        </w:rPr>
        <w:t xml:space="preserve">
Из республиканского бюджета      1 378  17,7 </w:t>
      </w:r>
      <w:r>
        <w:br/>
      </w:r>
      <w:r>
        <w:rPr>
          <w:rFonts w:ascii="Times New Roman"/>
          <w:b w:val="false"/>
          <w:i w:val="false"/>
          <w:color w:val="000000"/>
          <w:sz w:val="28"/>
        </w:rPr>
        <w:t xml:space="preserve">
Из средств займа:              1 260,6  16,5 </w:t>
      </w:r>
      <w:r>
        <w:br/>
      </w:r>
      <w:r>
        <w:rPr>
          <w:rFonts w:ascii="Times New Roman"/>
          <w:b w:val="false"/>
          <w:i w:val="false"/>
          <w:color w:val="000000"/>
          <w:sz w:val="28"/>
        </w:rPr>
        <w:t xml:space="preserve">
Кредит Министерства финансов   1 069,6  14,0 </w:t>
      </w:r>
      <w:r>
        <w:br/>
      </w:r>
      <w:r>
        <w:rPr>
          <w:rFonts w:ascii="Times New Roman"/>
          <w:b w:val="false"/>
          <w:i w:val="false"/>
          <w:color w:val="000000"/>
          <w:sz w:val="28"/>
        </w:rPr>
        <w:t xml:space="preserve">
Кредит ОАО "Астана-Финанс"         191   2,5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связи с износом значительной части основных средств (более чем на 80%) собственные средства аэропорта были направлены на выполнение большого объема работ по ремонту и замене основных фондов (спецтехники и оборудования, системы электро- и водоснабжения и другие) аэропорта. Вследствие отрицательного финансового результата выделение указанных инвестиций производились за счет амортизационных отчислений. </w:t>
      </w:r>
      <w:r>
        <w:br/>
      </w:r>
      <w:r>
        <w:rPr>
          <w:rFonts w:ascii="Times New Roman"/>
          <w:b w:val="false"/>
          <w:i w:val="false"/>
          <w:color w:val="000000"/>
          <w:sz w:val="28"/>
        </w:rPr>
        <w:t xml:space="preserve">
      Средства республиканского бюджета были инвестированы на строительство и реконструкцию основных объектов инфраструктуры аэропорта: строительство здания правительственных делегаций, реконструкция взлетно-посадочной полосы и обновление спецтехники. </w:t>
      </w:r>
      <w:r>
        <w:br/>
      </w:r>
      <w:r>
        <w:rPr>
          <w:rFonts w:ascii="Times New Roman"/>
          <w:b w:val="false"/>
          <w:i w:val="false"/>
          <w:color w:val="000000"/>
          <w:sz w:val="28"/>
        </w:rPr>
        <w:t>
      Средства займа были привлечены на реконструкцию здания аэровокзала аэропорта в соответствии с постановлением Правительства Республики Казахстан от 1 апреля 1998 года N 278 </w:t>
      </w:r>
      <w:r>
        <w:rPr>
          <w:rFonts w:ascii="Times New Roman"/>
          <w:b w:val="false"/>
          <w:i w:val="false"/>
          <w:color w:val="000000"/>
          <w:sz w:val="28"/>
        </w:rPr>
        <w:t xml:space="preserve">P980278_ </w:t>
      </w:r>
      <w:r>
        <w:rPr>
          <w:rFonts w:ascii="Times New Roman"/>
          <w:b w:val="false"/>
          <w:i w:val="false"/>
          <w:color w:val="000000"/>
          <w:sz w:val="28"/>
        </w:rPr>
        <w:t xml:space="preserve">"О мерах по привлечению средств для финансирования проекта реконструкции аэропорта и развития инфраструктуры в г. Астане": </w:t>
      </w:r>
      <w:r>
        <w:br/>
      </w:r>
      <w:r>
        <w:rPr>
          <w:rFonts w:ascii="Times New Roman"/>
          <w:b w:val="false"/>
          <w:i w:val="false"/>
          <w:color w:val="000000"/>
          <w:sz w:val="28"/>
        </w:rPr>
        <w:t xml:space="preserve">
      - ЗАО "Фонд Акмола" предоставлены 2,5 млн. долл. США на условиях возвратности в течение 3 лет, которые в 2000 г. были изменены на срок погашения в течение 5 лет при ставке вознаграждения 9% годовых. </w:t>
      </w:r>
      <w:r>
        <w:br/>
      </w:r>
      <w:r>
        <w:rPr>
          <w:rFonts w:ascii="Times New Roman"/>
          <w:b w:val="false"/>
          <w:i w:val="false"/>
          <w:color w:val="000000"/>
          <w:sz w:val="28"/>
        </w:rPr>
        <w:t xml:space="preserve">
      - Министерством финансов Республики Казахстан через агента по обслуживанию займа ОАО "Астана-Финанс" был предоставлен кредит в размере 14 млн. долл. США со ставкой вознаграждения 9% годовых. В соответствии с решением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негосударственных внешних займов, имеющих государственные гарантии Республики Казахстан, от 7 июня 2001 года сумма кредита вместе с суммой начисленного вознаграждения вносится в Уставный капитал РГП "МАА". </w:t>
      </w:r>
      <w:r>
        <w:br/>
      </w:r>
      <w:r>
        <w:rPr>
          <w:rFonts w:ascii="Times New Roman"/>
          <w:b w:val="false"/>
          <w:i w:val="false"/>
          <w:color w:val="000000"/>
          <w:sz w:val="28"/>
        </w:rPr>
        <w:t xml:space="preserve">
      Д. Взаимоотношения с бюджетом </w:t>
      </w:r>
      <w:r>
        <w:br/>
      </w:r>
      <w:r>
        <w:rPr>
          <w:rFonts w:ascii="Times New Roman"/>
          <w:b w:val="false"/>
          <w:i w:val="false"/>
          <w:color w:val="000000"/>
          <w:sz w:val="28"/>
        </w:rPr>
        <w:t xml:space="preserve">
      За рассматриваемый период взаимоотношения аэропорта с бюджетом государства представлены в двустороннем направлении: в отношениях с доходной и расходной частями. Второе направление осуществлялось выделением средств из республиканского бюджета в качестве инвестиций в основной капитал аэропорта (данные представлены в предыдущей главе). </w:t>
      </w:r>
      <w:r>
        <w:br/>
      </w:r>
      <w:r>
        <w:rPr>
          <w:rFonts w:ascii="Times New Roman"/>
          <w:b w:val="false"/>
          <w:i w:val="false"/>
          <w:color w:val="000000"/>
          <w:sz w:val="28"/>
        </w:rPr>
        <w:t xml:space="preserve">
      Первое направление выражено произведением аэропортом выплат в бюджет государства в виде налогов и сборов (налоги на имущество, транспорт, землю, НДС, социальный и подоходный налоги с физических лиц и другие). </w:t>
      </w:r>
    </w:p>
    <w:p>
      <w:pPr>
        <w:spacing w:after="0"/>
        <w:ind w:left="0"/>
        <w:jc w:val="both"/>
      </w:pPr>
      <w:r>
        <w:rPr>
          <w:rFonts w:ascii="Times New Roman"/>
          <w:b w:val="false"/>
          <w:i w:val="false"/>
          <w:color w:val="000000"/>
          <w:sz w:val="28"/>
        </w:rPr>
        <w:t xml:space="preserve">     Выплаты в бюджет государства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1998 год  !  1999 год   !  2000 год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Налоговые отчисления-всего          98 595       124 530       174 277 </w:t>
      </w:r>
    </w:p>
    <w:p>
      <w:pPr>
        <w:spacing w:after="0"/>
        <w:ind w:left="0"/>
        <w:jc w:val="both"/>
      </w:pPr>
      <w:r>
        <w:rPr>
          <w:rFonts w:ascii="Times New Roman"/>
          <w:b w:val="false"/>
          <w:i w:val="false"/>
          <w:color w:val="000000"/>
          <w:sz w:val="28"/>
        </w:rPr>
        <w:t xml:space="preserve">Налог на имущество                   2 306        11 430        32 582 </w:t>
      </w:r>
    </w:p>
    <w:p>
      <w:pPr>
        <w:spacing w:after="0"/>
        <w:ind w:left="0"/>
        <w:jc w:val="both"/>
      </w:pPr>
      <w:r>
        <w:rPr>
          <w:rFonts w:ascii="Times New Roman"/>
          <w:b w:val="false"/>
          <w:i w:val="false"/>
          <w:color w:val="000000"/>
          <w:sz w:val="28"/>
        </w:rPr>
        <w:t xml:space="preserve">Налог на землю                      25 514         9 087        10 566 </w:t>
      </w:r>
    </w:p>
    <w:p>
      <w:pPr>
        <w:spacing w:after="0"/>
        <w:ind w:left="0"/>
        <w:jc w:val="both"/>
      </w:pPr>
      <w:r>
        <w:rPr>
          <w:rFonts w:ascii="Times New Roman"/>
          <w:b w:val="false"/>
          <w:i w:val="false"/>
          <w:color w:val="000000"/>
          <w:sz w:val="28"/>
        </w:rPr>
        <w:t xml:space="preserve">Налог на транспорт                     412           401         1 158 </w:t>
      </w:r>
    </w:p>
    <w:p>
      <w:pPr>
        <w:spacing w:after="0"/>
        <w:ind w:left="0"/>
        <w:jc w:val="both"/>
      </w:pPr>
      <w:r>
        <w:rPr>
          <w:rFonts w:ascii="Times New Roman"/>
          <w:b w:val="false"/>
          <w:i w:val="false"/>
          <w:color w:val="000000"/>
          <w:sz w:val="28"/>
        </w:rPr>
        <w:t xml:space="preserve">НДС                                 58 766        70 154        78 400 </w:t>
      </w:r>
    </w:p>
    <w:p>
      <w:pPr>
        <w:spacing w:after="0"/>
        <w:ind w:left="0"/>
        <w:jc w:val="both"/>
      </w:pPr>
      <w:r>
        <w:rPr>
          <w:rFonts w:ascii="Times New Roman"/>
          <w:b w:val="false"/>
          <w:i w:val="false"/>
          <w:color w:val="000000"/>
          <w:sz w:val="28"/>
        </w:rPr>
        <w:t xml:space="preserve">Социальный, подоходный </w:t>
      </w:r>
    </w:p>
    <w:p>
      <w:pPr>
        <w:spacing w:after="0"/>
        <w:ind w:left="0"/>
        <w:jc w:val="both"/>
      </w:pPr>
      <w:r>
        <w:rPr>
          <w:rFonts w:ascii="Times New Roman"/>
          <w:b w:val="false"/>
          <w:i w:val="false"/>
          <w:color w:val="000000"/>
          <w:sz w:val="28"/>
        </w:rPr>
        <w:t xml:space="preserve">с физических лиц                    11 597        33 458        51 571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Е. Доля РГП "МАА" в отрасли гражданской авиации </w:t>
      </w:r>
    </w:p>
    <w:p>
      <w:pPr>
        <w:spacing w:after="0"/>
        <w:ind w:left="0"/>
        <w:jc w:val="both"/>
      </w:pPr>
      <w:r>
        <w:rPr>
          <w:rFonts w:ascii="Times New Roman"/>
          <w:b w:val="false"/>
          <w:i w:val="false"/>
          <w:color w:val="000000"/>
          <w:sz w:val="28"/>
        </w:rPr>
        <w:t xml:space="preserve">     1) Участники рынка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авиа    !          !  Обеспечивающая      ! </w:t>
      </w:r>
      <w:r>
        <w:br/>
      </w:r>
      <w:r>
        <w:rPr>
          <w:rFonts w:ascii="Times New Roman"/>
          <w:b w:val="false"/>
          <w:i w:val="false"/>
          <w:color w:val="000000"/>
          <w:sz w:val="28"/>
        </w:rPr>
        <w:t xml:space="preserve">
    ! компаний  !          !  инфраструктура:     ! </w:t>
      </w:r>
      <w:r>
        <w:br/>
      </w:r>
      <w:r>
        <w:rPr>
          <w:rFonts w:ascii="Times New Roman"/>
          <w:b w:val="false"/>
          <w:i w:val="false"/>
          <w:color w:val="000000"/>
          <w:sz w:val="28"/>
        </w:rPr>
        <w:t xml:space="preserve">
    !   (48)    !          !  * Аэропорты         ! </w:t>
      </w:r>
      <w:r>
        <w:br/>
      </w:r>
      <w:r>
        <w:rPr>
          <w:rFonts w:ascii="Times New Roman"/>
          <w:b w:val="false"/>
          <w:i w:val="false"/>
          <w:color w:val="000000"/>
          <w:sz w:val="28"/>
        </w:rPr>
        <w:t xml:space="preserve">
    !           !          !  * Базы технического ! </w:t>
      </w:r>
      <w:r>
        <w:br/>
      </w:r>
      <w:r>
        <w:rPr>
          <w:rFonts w:ascii="Times New Roman"/>
          <w:b w:val="false"/>
          <w:i w:val="false"/>
          <w:color w:val="000000"/>
          <w:sz w:val="28"/>
        </w:rPr>
        <w:t xml:space="preserve">
    !           !          !    обслуживания      ! </w:t>
      </w:r>
      <w:r>
        <w:br/>
      </w:r>
      <w:r>
        <w:rPr>
          <w:rFonts w:ascii="Times New Roman"/>
          <w:b w:val="false"/>
          <w:i w:val="false"/>
          <w:color w:val="000000"/>
          <w:sz w:val="28"/>
        </w:rPr>
        <w:t xml:space="preserve">
                           !  * Казаэронавигация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деятельности за 2000 г. клиентами (потребителями) аэропорта являются 38 авиакомпаний, 8 из которых относятся к категории основных клиентов (выполняют регулярные рейсы): ЗАО "Эйр Казахстан", АООТ "Евро-Азия Эйр", АК "Беркут ЗК", АОАК "Иртышавиа", АК "Саяхат", АК "Целина", АК "Sсаt", ОАО АК "Трансаэро". </w:t>
      </w:r>
      <w:r>
        <w:br/>
      </w:r>
      <w:r>
        <w:rPr>
          <w:rFonts w:ascii="Times New Roman"/>
          <w:b w:val="false"/>
          <w:i w:val="false"/>
          <w:color w:val="000000"/>
          <w:sz w:val="28"/>
        </w:rPr>
        <w:t xml:space="preserve">
      2) Основные конкуренты и доля аэропорта г. Астана на рынке </w:t>
      </w:r>
      <w:r>
        <w:br/>
      </w:r>
      <w:r>
        <w:rPr>
          <w:rFonts w:ascii="Times New Roman"/>
          <w:b w:val="false"/>
          <w:i w:val="false"/>
          <w:color w:val="000000"/>
          <w:sz w:val="28"/>
        </w:rPr>
        <w:t xml:space="preserve">
      В настоящее время в республике действуют 20 аэропортов. Доля аэропорта г. Астана на рынке представлена на основе сравнения по двум основным показателям: по количеству самолето-вылетов - 12% и количеству отправленных пассажиров - 14%.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Доля РГП "МАА" в отрасли гражданской авиации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(См.бумажный вариант) </w:t>
      </w:r>
      <w:r>
        <w:br/>
      </w:r>
      <w:r>
        <w:rPr>
          <w:rFonts w:ascii="Times New Roman"/>
          <w:b w:val="false"/>
          <w:i w:val="false"/>
          <w:color w:val="000000"/>
          <w:sz w:val="28"/>
        </w:rPr>
        <w:t xml:space="preserve">
      Согласно оценки Комитета гражданской авиации Республики Казахстан по указанным показателям аэропорт Астана занимает второе место по республике после аэропорта Алматы. </w:t>
      </w:r>
    </w:p>
    <w:p>
      <w:pPr>
        <w:spacing w:after="0"/>
        <w:ind w:left="0"/>
        <w:jc w:val="both"/>
      </w:pPr>
      <w:r>
        <w:rPr>
          <w:rFonts w:ascii="Times New Roman"/>
          <w:b w:val="false"/>
          <w:i w:val="false"/>
          <w:color w:val="000000"/>
          <w:sz w:val="28"/>
        </w:rPr>
        <w:t xml:space="preserve">      Источники: Данные Комитета гражданской авиации Республики Казахстан, </w:t>
      </w:r>
      <w:r>
        <w:br/>
      </w:r>
      <w:r>
        <w:rPr>
          <w:rFonts w:ascii="Times New Roman"/>
          <w:b w:val="false"/>
          <w:i w:val="false"/>
          <w:color w:val="000000"/>
          <w:sz w:val="28"/>
        </w:rPr>
        <w:t xml:space="preserve">
                2001 г. </w:t>
      </w:r>
    </w:p>
    <w:p>
      <w:pPr>
        <w:spacing w:after="0"/>
        <w:ind w:left="0"/>
        <w:jc w:val="both"/>
      </w:pPr>
      <w:r>
        <w:rPr>
          <w:rFonts w:ascii="Times New Roman"/>
          <w:b w:val="false"/>
          <w:i w:val="false"/>
          <w:color w:val="000000"/>
          <w:sz w:val="28"/>
        </w:rPr>
        <w:t xml:space="preserve">           III. План развития РГП "МАА" на 2001-2005 годы </w:t>
      </w:r>
      <w:r>
        <w:br/>
      </w:r>
      <w:r>
        <w:rPr>
          <w:rFonts w:ascii="Times New Roman"/>
          <w:b w:val="false"/>
          <w:i w:val="false"/>
          <w:color w:val="000000"/>
          <w:sz w:val="28"/>
        </w:rPr>
        <w:t xml:space="preserve">
      А. Производственные показатели </w:t>
      </w:r>
    </w:p>
    <w:p>
      <w:pPr>
        <w:spacing w:after="0"/>
        <w:ind w:left="0"/>
        <w:jc w:val="both"/>
      </w:pPr>
      <w:r>
        <w:rPr>
          <w:rFonts w:ascii="Times New Roman"/>
          <w:b w:val="false"/>
          <w:i w:val="false"/>
          <w:color w:val="000000"/>
          <w:sz w:val="28"/>
        </w:rPr>
        <w:t xml:space="preserve">      Уровень роста объема производства по показателю количества отправленных пассажиров предполагается: </w:t>
      </w:r>
    </w:p>
    <w:p>
      <w:pPr>
        <w:spacing w:after="0"/>
        <w:ind w:left="0"/>
        <w:jc w:val="both"/>
      </w:pPr>
      <w:r>
        <w:rPr>
          <w:rFonts w:ascii="Times New Roman"/>
          <w:b w:val="false"/>
          <w:i w:val="false"/>
          <w:color w:val="000000"/>
          <w:sz w:val="28"/>
        </w:rPr>
        <w:t xml:space="preserve">     Количество отправленных пассажиров </w:t>
      </w:r>
      <w:r>
        <w:br/>
      </w:r>
      <w:r>
        <w:rPr>
          <w:rFonts w:ascii="Times New Roman"/>
          <w:b w:val="false"/>
          <w:i w:val="false"/>
          <w:color w:val="000000"/>
          <w:sz w:val="28"/>
        </w:rPr>
        <w:t xml:space="preserve">
     (См.бумажный вариант) </w:t>
      </w:r>
      <w:r>
        <w:br/>
      </w:r>
      <w:r>
        <w:rPr>
          <w:rFonts w:ascii="Times New Roman"/>
          <w:b w:val="false"/>
          <w:i w:val="false"/>
          <w:color w:val="000000"/>
          <w:sz w:val="28"/>
        </w:rPr>
        <w:t xml:space="preserve">
     - в 2001 г. - 12% </w:t>
      </w:r>
      <w:r>
        <w:br/>
      </w:r>
      <w:r>
        <w:rPr>
          <w:rFonts w:ascii="Times New Roman"/>
          <w:b w:val="false"/>
          <w:i w:val="false"/>
          <w:color w:val="000000"/>
          <w:sz w:val="28"/>
        </w:rPr>
        <w:t xml:space="preserve">
     - в 2002-2004 гг. - 8% ежегодно </w:t>
      </w:r>
      <w:r>
        <w:br/>
      </w:r>
      <w:r>
        <w:rPr>
          <w:rFonts w:ascii="Times New Roman"/>
          <w:b w:val="false"/>
          <w:i w:val="false"/>
          <w:color w:val="000000"/>
          <w:sz w:val="28"/>
        </w:rPr>
        <w:t xml:space="preserve">
     - в 2005 г. - 10%     </w:t>
      </w:r>
    </w:p>
    <w:p>
      <w:pPr>
        <w:spacing w:after="0"/>
        <w:ind w:left="0"/>
        <w:jc w:val="both"/>
      </w:pPr>
      <w:r>
        <w:rPr>
          <w:rFonts w:ascii="Times New Roman"/>
          <w:b w:val="false"/>
          <w:i w:val="false"/>
          <w:color w:val="000000"/>
          <w:sz w:val="28"/>
        </w:rPr>
        <w:t xml:space="preserve">     Рост количества отправок рейсов и объема обработанного груза планируется: </w:t>
      </w:r>
      <w:r>
        <w:br/>
      </w:r>
      <w:r>
        <w:rPr>
          <w:rFonts w:ascii="Times New Roman"/>
          <w:b w:val="false"/>
          <w:i w:val="false"/>
          <w:color w:val="000000"/>
          <w:sz w:val="28"/>
        </w:rPr>
        <w:t xml:space="preserve">
     Отправлено рейсов </w:t>
      </w:r>
      <w:r>
        <w:br/>
      </w:r>
      <w:r>
        <w:rPr>
          <w:rFonts w:ascii="Times New Roman"/>
          <w:b w:val="false"/>
          <w:i w:val="false"/>
          <w:color w:val="000000"/>
          <w:sz w:val="28"/>
        </w:rPr>
        <w:t xml:space="preserve">
     - в 2001 г. - 12,8% </w:t>
      </w:r>
      <w:r>
        <w:br/>
      </w:r>
      <w:r>
        <w:rPr>
          <w:rFonts w:ascii="Times New Roman"/>
          <w:b w:val="false"/>
          <w:i w:val="false"/>
          <w:color w:val="000000"/>
          <w:sz w:val="28"/>
        </w:rPr>
        <w:t xml:space="preserve">
     - в 2002-2004 гг. - 8% ежегодно </w:t>
      </w:r>
      <w:r>
        <w:br/>
      </w:r>
      <w:r>
        <w:rPr>
          <w:rFonts w:ascii="Times New Roman"/>
          <w:b w:val="false"/>
          <w:i w:val="false"/>
          <w:color w:val="000000"/>
          <w:sz w:val="28"/>
        </w:rPr>
        <w:t xml:space="preserve">
     - в 2005 г. - 10%      </w:t>
      </w:r>
      <w:r>
        <w:br/>
      </w:r>
      <w:r>
        <w:rPr>
          <w:rFonts w:ascii="Times New Roman"/>
          <w:b w:val="false"/>
          <w:i w:val="false"/>
          <w:color w:val="000000"/>
          <w:sz w:val="28"/>
        </w:rPr>
        <w:t xml:space="preserve">
      Как показывают изложенные факты, планируемый рост показателей производства РГП "МАА" в 2001 г. превышают прогнозируемый среднемировой уровень роста (Согласно прогнозам Boeing и Airbus Industrie годовой уровень роста объема авиаперевозок в 1999-2009 гг.. составляет 5%). </w:t>
      </w:r>
      <w:r>
        <w:br/>
      </w:r>
      <w:r>
        <w:rPr>
          <w:rFonts w:ascii="Times New Roman"/>
          <w:b w:val="false"/>
          <w:i w:val="false"/>
          <w:color w:val="000000"/>
          <w:sz w:val="28"/>
        </w:rPr>
        <w:t xml:space="preserve">
      Достижение уровня роста в 2001 г., превышающего предполагаемый среднемировой рост будет возможно при реализации разрабатываемых и принятых программ развития аэропорта и авиационной отрасли Республики Казахстан, основными из которых являются: </w:t>
      </w:r>
      <w:r>
        <w:br/>
      </w:r>
      <w:r>
        <w:rPr>
          <w:rFonts w:ascii="Times New Roman"/>
          <w:b w:val="false"/>
          <w:i w:val="false"/>
          <w:color w:val="000000"/>
          <w:sz w:val="28"/>
        </w:rPr>
        <w:t xml:space="preserve">
      - реализация маркетингового плана привлечения авиакомпаний в аэропорт г. Астана на 2001-2002 гг., предусматривающего "агрессивный" маркетинг по отношению существующих и потенциальных клиентов; </w:t>
      </w:r>
      <w:r>
        <w:br/>
      </w:r>
      <w:r>
        <w:rPr>
          <w:rFonts w:ascii="Times New Roman"/>
          <w:b w:val="false"/>
          <w:i w:val="false"/>
          <w:color w:val="000000"/>
          <w:sz w:val="28"/>
        </w:rPr>
        <w:t xml:space="preserve">
      - утверждение и реализация Концепции развития гражданской авиации Республики Казахстан на 2001- 2003 гг.., предусматривающей организацию международных перевозок из трех узловых аэропортов Казахстана - гг.. Астана, Алматы и Атырау; </w:t>
      </w:r>
      <w:r>
        <w:br/>
      </w:r>
      <w:r>
        <w:rPr>
          <w:rFonts w:ascii="Times New Roman"/>
          <w:b w:val="false"/>
          <w:i w:val="false"/>
          <w:color w:val="000000"/>
          <w:sz w:val="28"/>
        </w:rPr>
        <w:t xml:space="preserve">
      - реализация мероприятий плана перспективного развития предприятия на 2001-2003 гг.., утвержденных приказом Министра транспорта и коммуникаций Республики Казахстан, предусматривающих активное участие авиационной администрации и других участников авиационного рынка Казахстана; </w:t>
      </w:r>
      <w:r>
        <w:br/>
      </w:r>
      <w:r>
        <w:rPr>
          <w:rFonts w:ascii="Times New Roman"/>
          <w:b w:val="false"/>
          <w:i w:val="false"/>
          <w:color w:val="000000"/>
          <w:sz w:val="28"/>
        </w:rPr>
        <w:t xml:space="preserve">
      - реализация проекта реконструкции аэропорта по линии займа Международного фонда экономического сотрудничества Японии (JВIС), который способствует привлечению объемов перевозок через аэропорт (рост в 2005 г. - 10 %). </w:t>
      </w:r>
    </w:p>
    <w:p>
      <w:pPr>
        <w:spacing w:after="0"/>
        <w:ind w:left="0"/>
        <w:jc w:val="both"/>
      </w:pPr>
      <w:r>
        <w:rPr>
          <w:rFonts w:ascii="Times New Roman"/>
          <w:b w:val="false"/>
          <w:i w:val="false"/>
          <w:color w:val="000000"/>
          <w:sz w:val="28"/>
        </w:rPr>
        <w:t xml:space="preserve">     Б. Показатели финансово-экономического развития </w:t>
      </w:r>
    </w:p>
    <w:p>
      <w:pPr>
        <w:spacing w:after="0"/>
        <w:ind w:left="0"/>
        <w:jc w:val="both"/>
      </w:pPr>
      <w:r>
        <w:rPr>
          <w:rFonts w:ascii="Times New Roman"/>
          <w:b w:val="false"/>
          <w:i w:val="false"/>
          <w:color w:val="000000"/>
          <w:sz w:val="28"/>
        </w:rPr>
        <w:t xml:space="preserve">     1) Доходы </w:t>
      </w:r>
      <w:r>
        <w:br/>
      </w:r>
      <w:r>
        <w:rPr>
          <w:rFonts w:ascii="Times New Roman"/>
          <w:b w:val="false"/>
          <w:i w:val="false"/>
          <w:color w:val="000000"/>
          <w:sz w:val="28"/>
        </w:rPr>
        <w:t xml:space="preserve">
     Объем доходов, млн. тенге      </w:t>
      </w:r>
    </w:p>
    <w:p>
      <w:pPr>
        <w:spacing w:after="0"/>
        <w:ind w:left="0"/>
        <w:jc w:val="both"/>
      </w:pPr>
      <w:r>
        <w:rPr>
          <w:rFonts w:ascii="Times New Roman"/>
          <w:b w:val="false"/>
          <w:i w:val="false"/>
          <w:color w:val="000000"/>
          <w:sz w:val="28"/>
        </w:rPr>
        <w:t xml:space="preserve">     (См. бумажный вариант) </w:t>
      </w:r>
      <w:r>
        <w:br/>
      </w:r>
      <w:r>
        <w:rPr>
          <w:rFonts w:ascii="Times New Roman"/>
          <w:b w:val="false"/>
          <w:i w:val="false"/>
          <w:color w:val="000000"/>
          <w:sz w:val="28"/>
        </w:rPr>
        <w:t xml:space="preserve">
      В динамике предполагаемого объема доходов РГП "МАА" на 2001-2005 гг. незначительный рост в 2001 г. вызван главным образом снижением объема приобретаемого аэропортом авиационного топлива, стоимость которого присутствует как в расходах, так и в доходах аэропорта. Так, по результатам деятельности за I квартал текущего года аэропортом было приобретено только 43% от общего объема заправленного авиационного топлива, в то время как в аналогичный период прошлого года - 90%. </w:t>
      </w:r>
      <w:r>
        <w:br/>
      </w:r>
      <w:r>
        <w:rPr>
          <w:rFonts w:ascii="Times New Roman"/>
          <w:b w:val="false"/>
          <w:i w:val="false"/>
          <w:color w:val="000000"/>
          <w:sz w:val="28"/>
        </w:rPr>
        <w:t xml:space="preserve">
      Хотя данный фактор и способствовал увеличению уровня совокупных доходов, но в немалой степени затруднял текущее финансовое состояние аэропорта. Так, в 2000 г. обеспечение указанного объема авиаГСМ требовало изъятия основной части оборотных средств аэропорта и одновременно приводило к увеличению суммы дебиторской задолженности, в связи с неспособностью авиакомпаний оплачивать своевременно данные суммы. </w:t>
      </w:r>
      <w:r>
        <w:br/>
      </w:r>
      <w:r>
        <w:rPr>
          <w:rFonts w:ascii="Times New Roman"/>
          <w:b w:val="false"/>
          <w:i w:val="false"/>
          <w:color w:val="000000"/>
          <w:sz w:val="28"/>
        </w:rPr>
        <w:t xml:space="preserve">
      Соответственно, воздействие основных компонентов рабочего капитала негативным образом отражалось на достаточности денежных ресурсов, необходимых в ежедневной бесперебойной деятельности аэропорта. </w:t>
      </w:r>
      <w:r>
        <w:br/>
      </w:r>
      <w:r>
        <w:rPr>
          <w:rFonts w:ascii="Times New Roman"/>
          <w:b w:val="false"/>
          <w:i w:val="false"/>
          <w:color w:val="000000"/>
          <w:sz w:val="28"/>
        </w:rPr>
        <w:t xml:space="preserve">
      В настоящее время, с произведением заправки воздушных судов топливом авиакомпаний, для аэропорта соответственно высвобождается значительный объем оборотных средств, и не наблюдается аналогичное прошлым периодам, увеличение суммы дебиторской задолженности (коэффициент оборачиваемости дебиторской задолженности увеличен с 6 в 2000 г. до 8 в 2001 г.). Поэтому, несмотря на то, что снижение объема приобретения авиаГСМ не способствует увеличению совокупных доходов, оно способствует улучшению более важных для деятельности аэропорта факторов: обеспеченности и возмещения используемых денежных средств. </w:t>
      </w:r>
      <w:r>
        <w:br/>
      </w:r>
      <w:r>
        <w:rPr>
          <w:rFonts w:ascii="Times New Roman"/>
          <w:b w:val="false"/>
          <w:i w:val="false"/>
          <w:color w:val="000000"/>
          <w:sz w:val="28"/>
        </w:rPr>
        <w:t xml:space="preserve">
      В дальнейшем уровень совокупных доходов аэропорта характеризуется тенденцией роста в размере 13% в 2002 г. и 17% в 2003-2005 гг.. Достижение указанных объемов доходов аэропорта обеспечивается главным образом планируемым ростом производственных показателей на рассматриваемый период. </w:t>
      </w:r>
    </w:p>
    <w:bookmarkStart w:name="z18" w:id="8"/>
    <w:p>
      <w:pPr>
        <w:spacing w:after="0"/>
        <w:ind w:left="0"/>
        <w:jc w:val="both"/>
      </w:pPr>
      <w:r>
        <w:rPr>
          <w:rFonts w:ascii="Times New Roman"/>
          <w:b w:val="false"/>
          <w:i w:val="false"/>
          <w:color w:val="000000"/>
          <w:sz w:val="28"/>
        </w:rPr>
        <w:t xml:space="preserve">
      2) Расходы </w:t>
      </w:r>
      <w:r>
        <w:br/>
      </w:r>
      <w:r>
        <w:rPr>
          <w:rFonts w:ascii="Times New Roman"/>
          <w:b w:val="false"/>
          <w:i w:val="false"/>
          <w:color w:val="000000"/>
          <w:sz w:val="28"/>
        </w:rPr>
        <w:t xml:space="preserve">
      Тенденция совокупных расходов РГП "МАА" на рассматриваемый период характеризуются также двумя периодами: снижением их объема в 2001 г. по причине, вызвавшей и уменьшение объема доходов (снижение объема приобретаемого для заправки воздушных судов авиаГСМ) и ростом в дальнейшем связи с предполагаемым расширением объема производства: </w:t>
      </w:r>
    </w:p>
    <w:bookmarkEnd w:id="8"/>
    <w:p>
      <w:pPr>
        <w:spacing w:after="0"/>
        <w:ind w:left="0"/>
        <w:jc w:val="both"/>
      </w:pPr>
      <w:r>
        <w:rPr>
          <w:rFonts w:ascii="Times New Roman"/>
          <w:b w:val="false"/>
          <w:i w:val="false"/>
          <w:color w:val="000000"/>
          <w:sz w:val="28"/>
        </w:rPr>
        <w:t xml:space="preserve">     Объем расходов, млн. тенге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- 7,7% в 2001 г. </w:t>
      </w:r>
      <w:r>
        <w:br/>
      </w:r>
      <w:r>
        <w:rPr>
          <w:rFonts w:ascii="Times New Roman"/>
          <w:b w:val="false"/>
          <w:i w:val="false"/>
          <w:color w:val="000000"/>
          <w:sz w:val="28"/>
        </w:rPr>
        <w:t xml:space="preserve">
      - 15% в 2002 г. </w:t>
      </w:r>
      <w:r>
        <w:br/>
      </w:r>
      <w:r>
        <w:rPr>
          <w:rFonts w:ascii="Times New Roman"/>
          <w:b w:val="false"/>
          <w:i w:val="false"/>
          <w:color w:val="000000"/>
          <w:sz w:val="28"/>
        </w:rPr>
        <w:t xml:space="preserve">
      - 5% в 2003 г. </w:t>
      </w:r>
      <w:r>
        <w:br/>
      </w:r>
      <w:r>
        <w:rPr>
          <w:rFonts w:ascii="Times New Roman"/>
          <w:b w:val="false"/>
          <w:i w:val="false"/>
          <w:color w:val="000000"/>
          <w:sz w:val="28"/>
        </w:rPr>
        <w:t xml:space="preserve">
      - 5,6% в 2004 г. </w:t>
      </w:r>
      <w:r>
        <w:br/>
      </w:r>
      <w:r>
        <w:rPr>
          <w:rFonts w:ascii="Times New Roman"/>
          <w:b w:val="false"/>
          <w:i w:val="false"/>
          <w:color w:val="000000"/>
          <w:sz w:val="28"/>
        </w:rPr>
        <w:t xml:space="preserve">
      - 28% в 2005 г. </w:t>
      </w:r>
    </w:p>
    <w:p>
      <w:pPr>
        <w:spacing w:after="0"/>
        <w:ind w:left="0"/>
        <w:jc w:val="both"/>
      </w:pPr>
      <w:r>
        <w:rPr>
          <w:rFonts w:ascii="Times New Roman"/>
          <w:b w:val="false"/>
          <w:i w:val="false"/>
          <w:color w:val="000000"/>
          <w:sz w:val="28"/>
        </w:rPr>
        <w:t xml:space="preserve">      В общей сумме совокупных расходов РГП "МАА" около 70% составляет себестоимость реализованных услуг в целом </w:t>
      </w:r>
    </w:p>
    <w:p>
      <w:pPr>
        <w:spacing w:after="0"/>
        <w:ind w:left="0"/>
        <w:jc w:val="both"/>
      </w:pPr>
      <w:r>
        <w:rPr>
          <w:rFonts w:ascii="Times New Roman"/>
          <w:b w:val="false"/>
          <w:i w:val="false"/>
          <w:color w:val="000000"/>
          <w:sz w:val="28"/>
        </w:rPr>
        <w:t xml:space="preserve">      3) Чистый доход (убыток) </w:t>
      </w:r>
      <w:r>
        <w:br/>
      </w:r>
      <w:r>
        <w:rPr>
          <w:rFonts w:ascii="Times New Roman"/>
          <w:b w:val="false"/>
          <w:i w:val="false"/>
          <w:color w:val="000000"/>
          <w:sz w:val="28"/>
        </w:rPr>
        <w:t xml:space="preserve">
      Предыдущие показатели финансово-экономического развития иллюстрируют, что в течение рассматриваемого периода наряду с увеличением уровня доходов, наблюдается также рост уровня расходов, которые определили отрицательный финансовый результат деятельности. В тенденции развития последнего в течение рассматриваемого периода четко отмечаются три периода: </w:t>
      </w:r>
    </w:p>
    <w:p>
      <w:pPr>
        <w:spacing w:after="0"/>
        <w:ind w:left="0"/>
        <w:jc w:val="both"/>
      </w:pPr>
      <w:r>
        <w:rPr>
          <w:rFonts w:ascii="Times New Roman"/>
          <w:b w:val="false"/>
          <w:i w:val="false"/>
          <w:color w:val="000000"/>
          <w:sz w:val="28"/>
        </w:rPr>
        <w:t xml:space="preserve">      (См. бум. вариант) </w:t>
      </w:r>
      <w:r>
        <w:br/>
      </w:r>
      <w:r>
        <w:rPr>
          <w:rFonts w:ascii="Times New Roman"/>
          <w:b w:val="false"/>
          <w:i w:val="false"/>
          <w:color w:val="000000"/>
          <w:sz w:val="28"/>
        </w:rPr>
        <w:t xml:space="preserve">
      - 2001-2002 гг. - увеличение </w:t>
      </w:r>
      <w:r>
        <w:br/>
      </w:r>
      <w:r>
        <w:rPr>
          <w:rFonts w:ascii="Times New Roman"/>
          <w:b w:val="false"/>
          <w:i w:val="false"/>
          <w:color w:val="000000"/>
          <w:sz w:val="28"/>
        </w:rPr>
        <w:t xml:space="preserve">
      - 2003-2004 гг. - снижение </w:t>
      </w:r>
      <w:r>
        <w:br/>
      </w:r>
      <w:r>
        <w:rPr>
          <w:rFonts w:ascii="Times New Roman"/>
          <w:b w:val="false"/>
          <w:i w:val="false"/>
          <w:color w:val="000000"/>
          <w:sz w:val="28"/>
        </w:rPr>
        <w:t xml:space="preserve">
      - 2005 г. - рост </w:t>
      </w:r>
    </w:p>
    <w:p>
      <w:pPr>
        <w:spacing w:after="0"/>
        <w:ind w:left="0"/>
        <w:jc w:val="both"/>
      </w:pPr>
      <w:r>
        <w:rPr>
          <w:rFonts w:ascii="Times New Roman"/>
          <w:b w:val="false"/>
          <w:i w:val="false"/>
          <w:color w:val="000000"/>
          <w:sz w:val="28"/>
        </w:rPr>
        <w:t xml:space="preserve">      Факторы, определяющие тенденцию: </w:t>
      </w:r>
      <w:r>
        <w:br/>
      </w:r>
      <w:r>
        <w:rPr>
          <w:rFonts w:ascii="Times New Roman"/>
          <w:b w:val="false"/>
          <w:i w:val="false"/>
          <w:color w:val="000000"/>
          <w:sz w:val="28"/>
        </w:rPr>
        <w:t xml:space="preserve">
      увеличением суммы налога на имущество, в связи с принятием на баланс новых и реконструированных зданий и объектов по проекту реконструкции аэропорта (в 2001 г. и 2005 г.). </w:t>
      </w:r>
      <w:r>
        <w:br/>
      </w:r>
      <w:r>
        <w:rPr>
          <w:rFonts w:ascii="Times New Roman"/>
          <w:b w:val="false"/>
          <w:i w:val="false"/>
          <w:color w:val="000000"/>
          <w:sz w:val="28"/>
        </w:rPr>
        <w:t xml:space="preserve">
      увеличение амортизационных отчислений по вышеуказанной причине, которые производятся на основе равномерного начисления; </w:t>
      </w:r>
      <w:r>
        <w:br/>
      </w:r>
      <w:r>
        <w:rPr>
          <w:rFonts w:ascii="Times New Roman"/>
          <w:b w:val="false"/>
          <w:i w:val="false"/>
          <w:color w:val="000000"/>
          <w:sz w:val="28"/>
        </w:rPr>
        <w:t xml:space="preserve">
      дополнительными выплатами земельного налога за 2000 и 2001 годы, в связи с неразрешенностью вопроса о ставке налога на земли аэропорта (в 2001-2002 гг..); </w:t>
      </w:r>
      <w:r>
        <w:br/>
      </w:r>
      <w:r>
        <w:rPr>
          <w:rFonts w:ascii="Times New Roman"/>
          <w:b w:val="false"/>
          <w:i w:val="false"/>
          <w:color w:val="000000"/>
          <w:sz w:val="28"/>
        </w:rPr>
        <w:t xml:space="preserve">
      увеличением расходов по кредитам с 2002 г., предполагаемые с началом реализации проекта реконструкции аэропорта из средств займа Японского Банка Международного сотрудничества (JВIС). </w:t>
      </w:r>
    </w:p>
    <w:bookmarkStart w:name="z20" w:id="9"/>
    <w:p>
      <w:pPr>
        <w:spacing w:after="0"/>
        <w:ind w:left="0"/>
        <w:jc w:val="both"/>
      </w:pPr>
      <w:r>
        <w:rPr>
          <w:rFonts w:ascii="Times New Roman"/>
          <w:b w:val="false"/>
          <w:i w:val="false"/>
          <w:color w:val="000000"/>
          <w:sz w:val="28"/>
        </w:rPr>
        <w:t xml:space="preserve">
      В. Планирование тарифов и сборов на услуги </w:t>
      </w:r>
      <w:r>
        <w:br/>
      </w:r>
      <w:r>
        <w:rPr>
          <w:rFonts w:ascii="Times New Roman"/>
          <w:b w:val="false"/>
          <w:i w:val="false"/>
          <w:color w:val="000000"/>
          <w:sz w:val="28"/>
        </w:rPr>
        <w:t>
      РГП "МАА" при планировании тарифов и сборов руководствуется Законами Республики Казахстан </w:t>
      </w:r>
      <w:r>
        <w:rPr>
          <w:rFonts w:ascii="Times New Roman"/>
          <w:b w:val="false"/>
          <w:i w:val="false"/>
          <w:color w:val="000000"/>
          <w:sz w:val="28"/>
        </w:rPr>
        <w:t xml:space="preserve">Z952335_ </w:t>
      </w:r>
      <w:r>
        <w:rPr>
          <w:rFonts w:ascii="Times New Roman"/>
          <w:b w:val="false"/>
          <w:i w:val="false"/>
          <w:color w:val="000000"/>
          <w:sz w:val="28"/>
        </w:rPr>
        <w:t>"О государственном предприятии" и </w:t>
      </w:r>
      <w:r>
        <w:rPr>
          <w:rFonts w:ascii="Times New Roman"/>
          <w:b w:val="false"/>
          <w:i w:val="false"/>
          <w:color w:val="000000"/>
          <w:sz w:val="28"/>
        </w:rPr>
        <w:t xml:space="preserve">Z980272_ </w:t>
      </w:r>
      <w:r>
        <w:rPr>
          <w:rFonts w:ascii="Times New Roman"/>
          <w:b w:val="false"/>
          <w:i w:val="false"/>
          <w:color w:val="000000"/>
          <w:sz w:val="28"/>
        </w:rPr>
        <w:t xml:space="preserve">"О естественных монополиях", а также порядком, установленным антимонопольным законодательством. </w:t>
      </w:r>
      <w:r>
        <w:br/>
      </w:r>
      <w:r>
        <w:rPr>
          <w:rFonts w:ascii="Times New Roman"/>
          <w:b w:val="false"/>
          <w:i w:val="false"/>
          <w:color w:val="000000"/>
          <w:sz w:val="28"/>
        </w:rPr>
        <w:t xml:space="preserve">
      Анализ конкурентоспособности аэропорта по применяемым ставкам сборов и тарифам, подразумевает их благоприятную тенденцию по отношению к международным рейсам и транзитному потенциалу (Европа-Азия) в регионе близ расположенных аэропортов (далее - регион). В связи с этим тарифы аэропортов гг.. Астана и Караганда представлены на обслуживание международных воздушных перевозок.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Взлет-посадка  ! Пассажирский сбор ! Стоимость ГСМ </w:t>
      </w:r>
      <w:r>
        <w:br/>
      </w:r>
      <w:r>
        <w:rPr>
          <w:rFonts w:ascii="Times New Roman"/>
          <w:b w:val="false"/>
          <w:i w:val="false"/>
          <w:color w:val="000000"/>
          <w:sz w:val="28"/>
        </w:rPr>
        <w:t xml:space="preserve">
__________________________________________________________________________ </w:t>
      </w:r>
    </w:p>
    <w:bookmarkEnd w:id="9"/>
    <w:p>
      <w:pPr>
        <w:spacing w:after="0"/>
        <w:ind w:left="0"/>
        <w:jc w:val="both"/>
      </w:pPr>
      <w:r>
        <w:rPr>
          <w:rFonts w:ascii="Times New Roman"/>
          <w:b w:val="false"/>
          <w:i w:val="false"/>
          <w:color w:val="000000"/>
          <w:sz w:val="28"/>
        </w:rPr>
        <w:t xml:space="preserve">Астана                   10                 12              310 </w:t>
      </w:r>
    </w:p>
    <w:p>
      <w:pPr>
        <w:spacing w:after="0"/>
        <w:ind w:left="0"/>
        <w:jc w:val="both"/>
      </w:pPr>
      <w:r>
        <w:rPr>
          <w:rFonts w:ascii="Times New Roman"/>
          <w:b w:val="false"/>
          <w:i w:val="false"/>
          <w:color w:val="000000"/>
          <w:sz w:val="28"/>
        </w:rPr>
        <w:t xml:space="preserve">Ташкент                  13               37,5              350 </w:t>
      </w:r>
    </w:p>
    <w:p>
      <w:pPr>
        <w:spacing w:after="0"/>
        <w:ind w:left="0"/>
        <w:jc w:val="both"/>
      </w:pPr>
      <w:r>
        <w:rPr>
          <w:rFonts w:ascii="Times New Roman"/>
          <w:b w:val="false"/>
          <w:i w:val="false"/>
          <w:color w:val="000000"/>
          <w:sz w:val="28"/>
        </w:rPr>
        <w:t xml:space="preserve">Караганда                10                 12              310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представленным выше данным, основные ставки сборов и тарифы, применяемые в настоящее время в аэропорту г. Астана, являются благоприятными в регионе. </w:t>
      </w:r>
      <w:r>
        <w:br/>
      </w:r>
      <w:r>
        <w:rPr>
          <w:rFonts w:ascii="Times New Roman"/>
          <w:b w:val="false"/>
          <w:i w:val="false"/>
          <w:color w:val="000000"/>
          <w:sz w:val="28"/>
        </w:rPr>
        <w:t xml:space="preserve">
      Несмотря на конкурентоспособность по основным тарифам, привлечение транзитного потенциала для аэропорта осложнено высокой ценой авиационного топлива, которая как основной фактор себестоимости летного часа, не способствует применению авиакомпаниями для транзитной посадки аэропорты Казахстана. </w:t>
      </w:r>
      <w:r>
        <w:br/>
      </w:r>
      <w:r>
        <w:rPr>
          <w:rFonts w:ascii="Times New Roman"/>
          <w:b w:val="false"/>
          <w:i w:val="false"/>
          <w:color w:val="000000"/>
          <w:sz w:val="28"/>
        </w:rPr>
        <w:t xml:space="preserve">
      В соответствии с Законом Республики Казахстан "О естественных монополиях" ставки сборов и тарифы, утвержденные уполномоченным органом (Агентство Республики Казахстан по регулированию естественных монополий, защите конкуренции и поддержке малого бизнеса), не должны быть ниже стоимости затрат, необходимых для оказания услуг и обеспечивать эффективное функционирование субъекта естественной монополии. </w:t>
      </w:r>
      <w:r>
        <w:br/>
      </w:r>
      <w:r>
        <w:rPr>
          <w:rFonts w:ascii="Times New Roman"/>
          <w:b w:val="false"/>
          <w:i w:val="false"/>
          <w:color w:val="000000"/>
          <w:sz w:val="28"/>
        </w:rPr>
        <w:t xml:space="preserve">
      В применяемых в настоящее время ставках сборов и тарифах аэропорта не учтены расходы, связанные с реконструкцией основных объектов инфраструктуры аэропорта (амортизационные расходы, увеличение налога на имущество), а также возвратность кредитных средств ОАО "Астана-Финанс" в размере 2,5 млн. долл. США, привлеченных на реконструкцию здания аэровокзала (остальная часть инвестиций на реконструкцию аэропорта направлена на безвозмездной основе). </w:t>
      </w:r>
      <w:r>
        <w:br/>
      </w:r>
      <w:r>
        <w:rPr>
          <w:rFonts w:ascii="Times New Roman"/>
          <w:b w:val="false"/>
          <w:i w:val="false"/>
          <w:color w:val="000000"/>
          <w:sz w:val="28"/>
        </w:rPr>
        <w:t>
      В соответствии с положениями Инструкции </w:t>
      </w:r>
      <w:r>
        <w:rPr>
          <w:rFonts w:ascii="Times New Roman"/>
          <w:b w:val="false"/>
          <w:i w:val="false"/>
          <w:color w:val="000000"/>
          <w:sz w:val="28"/>
        </w:rPr>
        <w:t xml:space="preserve">V980634_ </w:t>
      </w:r>
      <w:r>
        <w:rPr>
          <w:rFonts w:ascii="Times New Roman"/>
          <w:b w:val="false"/>
          <w:i w:val="false"/>
          <w:color w:val="000000"/>
          <w:sz w:val="28"/>
        </w:rPr>
        <w:t xml:space="preserve">"Об особом порядке формирования затрат, учитываемых при расчете цен (тарифов) на производство и предоставление услуг (товаров, работ) субъектами естественной монополии" возврат указанных кредитных средств будет производиться за счет амортизационных отчислений. Принимая неполную занятость основных ресурсов аэропорта при текущем объеме работ, возмещение не учтенных в тарифах расходов, связанных с реконструкцией здания аэровокзала, предполагается путем максимально возможного увеличения объема движения через аэропорт. </w:t>
      </w:r>
    </w:p>
    <w:p>
      <w:pPr>
        <w:spacing w:after="0"/>
        <w:ind w:left="0"/>
        <w:jc w:val="both"/>
      </w:pPr>
      <w:r>
        <w:rPr>
          <w:rFonts w:ascii="Times New Roman"/>
          <w:b w:val="false"/>
          <w:i w:val="false"/>
          <w:color w:val="000000"/>
          <w:sz w:val="28"/>
        </w:rPr>
        <w:t xml:space="preserve">      Г. Инвестиционная программа </w:t>
      </w:r>
    </w:p>
    <w:p>
      <w:pPr>
        <w:spacing w:after="0"/>
        <w:ind w:left="0"/>
        <w:jc w:val="both"/>
      </w:pPr>
      <w:r>
        <w:rPr>
          <w:rFonts w:ascii="Times New Roman"/>
          <w:b w:val="false"/>
          <w:i w:val="false"/>
          <w:color w:val="000000"/>
          <w:sz w:val="28"/>
        </w:rPr>
        <w:t xml:space="preserve">      В рамках инвестиционной программы аэропорта на среднесрочный период предполагается вложение средств на развитие основных фондов аэропорта.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2001 г. ! 2002 г. ! 2003 г !  2004 г. ! 2005 г.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Инвестиций в основной </w:t>
      </w:r>
    </w:p>
    <w:p>
      <w:pPr>
        <w:spacing w:after="0"/>
        <w:ind w:left="0"/>
        <w:jc w:val="both"/>
      </w:pPr>
      <w:r>
        <w:rPr>
          <w:rFonts w:ascii="Times New Roman"/>
          <w:b w:val="false"/>
          <w:i w:val="false"/>
          <w:color w:val="000000"/>
          <w:sz w:val="28"/>
        </w:rPr>
        <w:t xml:space="preserve">капитал - всего          5 949,2   2 864,3  20 517,5    600       670 </w:t>
      </w:r>
    </w:p>
    <w:p>
      <w:pPr>
        <w:spacing w:after="0"/>
        <w:ind w:left="0"/>
        <w:jc w:val="both"/>
      </w:pPr>
      <w:r>
        <w:rPr>
          <w:rFonts w:ascii="Times New Roman"/>
          <w:b w:val="false"/>
          <w:i w:val="false"/>
          <w:color w:val="000000"/>
          <w:sz w:val="28"/>
        </w:rPr>
        <w:t xml:space="preserve">Из собственных средств     364       420       530      600       670 </w:t>
      </w:r>
    </w:p>
    <w:p>
      <w:pPr>
        <w:spacing w:after="0"/>
        <w:ind w:left="0"/>
        <w:jc w:val="both"/>
      </w:pPr>
      <w:r>
        <w:rPr>
          <w:rFonts w:ascii="Times New Roman"/>
          <w:b w:val="false"/>
          <w:i w:val="false"/>
          <w:color w:val="000000"/>
          <w:sz w:val="28"/>
        </w:rPr>
        <w:t xml:space="preserve">Из республиканского </w:t>
      </w:r>
    </w:p>
    <w:p>
      <w:pPr>
        <w:spacing w:after="0"/>
        <w:ind w:left="0"/>
        <w:jc w:val="both"/>
      </w:pPr>
      <w:r>
        <w:rPr>
          <w:rFonts w:ascii="Times New Roman"/>
          <w:b w:val="false"/>
          <w:i w:val="false"/>
          <w:color w:val="000000"/>
          <w:sz w:val="28"/>
        </w:rPr>
        <w:t xml:space="preserve">бюджета                    83,9      78,8      560 </w:t>
      </w:r>
    </w:p>
    <w:p>
      <w:pPr>
        <w:spacing w:after="0"/>
        <w:ind w:left="0"/>
        <w:jc w:val="both"/>
      </w:pPr>
      <w:r>
        <w:rPr>
          <w:rFonts w:ascii="Times New Roman"/>
          <w:b w:val="false"/>
          <w:i w:val="false"/>
          <w:color w:val="000000"/>
          <w:sz w:val="28"/>
        </w:rPr>
        <w:t xml:space="preserve">Из средств займа (JBIC)  5 501,3   2 365,5  19 427,5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Инвестирование собственных средств аэропорта (за счет амортизационных отчислений) предполагается на выполнение работ по ремонту и обновлению основных средств (спецтехники и оборудования). В настоящее время за исключением ряда вновь приобретенной техники, парк спецтехники и оборудования изношен более чем на 83%. В связи с отсутствием в планируемый период чистого дохода аэропорта, текущие инвестиции будут производиться за счет расходов на амортизационные отчисления. </w:t>
      </w:r>
      <w:r>
        <w:br/>
      </w:r>
      <w:r>
        <w:rPr>
          <w:rFonts w:ascii="Times New Roman"/>
          <w:b w:val="false"/>
          <w:i w:val="false"/>
          <w:color w:val="000000"/>
          <w:sz w:val="28"/>
        </w:rPr>
        <w:t>
      Привлечение внешних инвестиций планируется на реконструкцию аэропорта в соответствии с постановлением Правительства Республики Казахстан от 29.06.98 г. N 611 </w:t>
      </w:r>
      <w:r>
        <w:rPr>
          <w:rFonts w:ascii="Times New Roman"/>
          <w:b w:val="false"/>
          <w:i w:val="false"/>
          <w:color w:val="000000"/>
          <w:sz w:val="28"/>
        </w:rPr>
        <w:t xml:space="preserve">P980611_ </w:t>
      </w:r>
      <w:r>
        <w:rPr>
          <w:rFonts w:ascii="Times New Roman"/>
          <w:b w:val="false"/>
          <w:i w:val="false"/>
          <w:color w:val="000000"/>
          <w:sz w:val="28"/>
        </w:rPr>
        <w:t>"О реализации проекта "Реконструкция международного аэропорта в городе Астане". Согласно соглашению о займе от 24.12.98 г. N КАЗ-РЗ, заключенного между Японским Банком Международного Сотрудничества (JBIC) и Республикой Казахстан на проект реконструкции Аэропорта привлекается 184 млн. долл. США*. 20% привлеченных средств займа предоставляются РГП "МАА" в качестве кредита, 80% - на безвозмездной основе из республиканского бюджета. Кредитное соглашение между Министерством финансов Республики Казахстан и РГП "Международный аэропорт Астана" находится в настоящее время на стадии согласования. После ратификации соглашения, в соответствии с Инструкцией </w:t>
      </w:r>
      <w:r>
        <w:rPr>
          <w:rFonts w:ascii="Times New Roman"/>
          <w:b w:val="false"/>
          <w:i w:val="false"/>
          <w:color w:val="000000"/>
          <w:sz w:val="28"/>
        </w:rPr>
        <w:t xml:space="preserve">V980634_ </w:t>
      </w:r>
      <w:r>
        <w:rPr>
          <w:rFonts w:ascii="Times New Roman"/>
          <w:b w:val="false"/>
          <w:i w:val="false"/>
          <w:color w:val="000000"/>
          <w:sz w:val="28"/>
        </w:rPr>
        <w:t xml:space="preserve">"Об особом порядке формирования затрат, учитываемых при расчете цен (тарифов) на производство и предоставление услуг (товаров, работ) субъектами естественной монополии" инвестиционная программа аэропорта на среднесрочный период будет согласована и утверждена согласно установленного порядка. </w:t>
      </w:r>
    </w:p>
    <w:bookmarkStart w:name="z23" w:id="10"/>
    <w:p>
      <w:pPr>
        <w:spacing w:after="0"/>
        <w:ind w:left="0"/>
        <w:jc w:val="both"/>
      </w:pPr>
      <w:r>
        <w:rPr>
          <w:rFonts w:ascii="Times New Roman"/>
          <w:b w:val="false"/>
          <w:i w:val="false"/>
          <w:color w:val="000000"/>
          <w:sz w:val="28"/>
        </w:rPr>
        <w:t xml:space="preserve">
      * Сумма рассчитана по курсу: 1 USD = 120 яп.йен. </w:t>
      </w:r>
    </w:p>
    <w:bookmarkEnd w:id="10"/>
    <w:bookmarkStart w:name="z24" w:id="11"/>
    <w:p>
      <w:pPr>
        <w:spacing w:after="0"/>
        <w:ind w:left="0"/>
        <w:jc w:val="both"/>
      </w:pPr>
      <w:r>
        <w:rPr>
          <w:rFonts w:ascii="Times New Roman"/>
          <w:b w:val="false"/>
          <w:i w:val="false"/>
          <w:color w:val="000000"/>
          <w:sz w:val="28"/>
        </w:rPr>
        <w:t xml:space="preserve">
      Общая сумма займа, оцениваемая в сумме 22 млрд. 122 млн. японских йен, распределяется по следующим направлениям: </w:t>
      </w:r>
      <w:r>
        <w:br/>
      </w:r>
      <w:r>
        <w:rPr>
          <w:rFonts w:ascii="Times New Roman"/>
          <w:b w:val="false"/>
          <w:i w:val="false"/>
          <w:color w:val="000000"/>
          <w:sz w:val="28"/>
        </w:rPr>
        <w:t xml:space="preserve">
      - Строительные работы - 18 823 млн. японских йен; </w:t>
      </w:r>
      <w:r>
        <w:br/>
      </w:r>
      <w:r>
        <w:rPr>
          <w:rFonts w:ascii="Times New Roman"/>
          <w:b w:val="false"/>
          <w:i w:val="false"/>
          <w:color w:val="000000"/>
          <w:sz w:val="28"/>
        </w:rPr>
        <w:t xml:space="preserve">
      - Консультационные услуги - 1 417 млн. японских йен; </w:t>
      </w:r>
      <w:r>
        <w:br/>
      </w:r>
      <w:r>
        <w:rPr>
          <w:rFonts w:ascii="Times New Roman"/>
          <w:b w:val="false"/>
          <w:i w:val="false"/>
          <w:color w:val="000000"/>
          <w:sz w:val="28"/>
        </w:rPr>
        <w:t xml:space="preserve">
      - Непредвиденные расходы - 1 882 млн. японских йен; (будут направлены на строительные работы) </w:t>
      </w:r>
    </w:p>
    <w:bookmarkEnd w:id="11"/>
    <w:bookmarkStart w:name="z25" w:id="12"/>
    <w:p>
      <w:pPr>
        <w:spacing w:after="0"/>
        <w:ind w:left="0"/>
        <w:jc w:val="both"/>
      </w:pPr>
      <w:r>
        <w:rPr>
          <w:rFonts w:ascii="Times New Roman"/>
          <w:b w:val="false"/>
          <w:i w:val="false"/>
          <w:color w:val="000000"/>
          <w:sz w:val="28"/>
        </w:rPr>
        <w:t xml:space="preserve">
      Начало строительства аэропорта запланировано на 3 квартал 2001 г. и завершение предполагается через 27 месяцев. </w:t>
      </w:r>
      <w:r>
        <w:br/>
      </w:r>
      <w:r>
        <w:rPr>
          <w:rFonts w:ascii="Times New Roman"/>
          <w:b w:val="false"/>
          <w:i w:val="false"/>
          <w:color w:val="000000"/>
          <w:sz w:val="28"/>
        </w:rPr>
        <w:t>
      В соответствии с </w:t>
      </w:r>
      <w:r>
        <w:rPr>
          <w:rFonts w:ascii="Times New Roman"/>
          <w:b w:val="false"/>
          <w:i w:val="false"/>
          <w:color w:val="000000"/>
          <w:sz w:val="28"/>
        </w:rPr>
        <w:t xml:space="preserve">P001963_ </w:t>
      </w:r>
      <w:r>
        <w:rPr>
          <w:rFonts w:ascii="Times New Roman"/>
          <w:b w:val="false"/>
          <w:i w:val="false"/>
          <w:color w:val="000000"/>
          <w:sz w:val="28"/>
        </w:rPr>
        <w:t xml:space="preserve">Программой государственных инвестиций на 2000-2002 годы от 30.12.2000 г. N 1963, из республиканского бюджета на безвозмездной основе предполагается направить средства на софинансирование указанного выше проекта в размере 4,45 млн. долл. США. Средства займа JBIC направляется в размере 36,7 млн. долл. США в 2001 г., 15 млн. долл. США в 2002 г. и 117,6 млн. долл. США после 2002 г. </w:t>
      </w:r>
      <w:r>
        <w:br/>
      </w:r>
      <w:r>
        <w:rPr>
          <w:rFonts w:ascii="Times New Roman"/>
          <w:b w:val="false"/>
          <w:i w:val="false"/>
          <w:color w:val="000000"/>
          <w:sz w:val="28"/>
        </w:rPr>
        <w:t xml:space="preserve">
      80% привлеченных средств займа предоставляются РГП "МАА" на безвозмездной основе из республиканского бюджета. </w:t>
      </w:r>
      <w:r>
        <w:br/>
      </w:r>
      <w:r>
        <w:rPr>
          <w:rFonts w:ascii="Times New Roman"/>
          <w:b w:val="false"/>
          <w:i w:val="false"/>
          <w:color w:val="000000"/>
          <w:sz w:val="28"/>
        </w:rPr>
        <w:t xml:space="preserve">
      Д. Взаимоотношения с бюджетом </w:t>
      </w:r>
      <w:r>
        <w:br/>
      </w:r>
      <w:r>
        <w:rPr>
          <w:rFonts w:ascii="Times New Roman"/>
          <w:b w:val="false"/>
          <w:i w:val="false"/>
          <w:color w:val="000000"/>
          <w:sz w:val="28"/>
        </w:rPr>
        <w:t xml:space="preserve">
      На рассматриваемый период взаимоотношения с бюджетом государства выражены планируемыми суммами платежей, подлежащих перечислению в бюджет государства в виде налогов и сборов. </w:t>
      </w:r>
      <w:r>
        <w:br/>
      </w:r>
      <w:r>
        <w:rPr>
          <w:rFonts w:ascii="Times New Roman"/>
          <w:b w:val="false"/>
          <w:i w:val="false"/>
          <w:color w:val="000000"/>
          <w:sz w:val="28"/>
        </w:rPr>
        <w:t xml:space="preserve">
      Отчислений из чистого дохода предприятия в бюджет государства не планируются в связи с тенденцией отрицательного финансового результата. </w:t>
      </w:r>
    </w:p>
    <w:bookmarkEnd w:id="12"/>
    <w:p>
      <w:pPr>
        <w:spacing w:after="0"/>
        <w:ind w:left="0"/>
        <w:jc w:val="both"/>
      </w:pPr>
      <w:r>
        <w:rPr>
          <w:rFonts w:ascii="Times New Roman"/>
          <w:b w:val="false"/>
          <w:i w:val="false"/>
          <w:color w:val="000000"/>
          <w:sz w:val="28"/>
        </w:rPr>
        <w:t xml:space="preserve">     Выплаты в бюджет государства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2001 г.  ! 2002 г. ! 2003 г. ! 2004 г. ! 2005 г.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Налоговые отчисления -   199        208       193       210       408 </w:t>
      </w:r>
    </w:p>
    <w:p>
      <w:pPr>
        <w:spacing w:after="0"/>
        <w:ind w:left="0"/>
        <w:jc w:val="both"/>
      </w:pPr>
      <w:r>
        <w:rPr>
          <w:rFonts w:ascii="Times New Roman"/>
          <w:b w:val="false"/>
          <w:i w:val="false"/>
          <w:color w:val="000000"/>
          <w:sz w:val="28"/>
        </w:rPr>
        <w:t xml:space="preserve">всего </w:t>
      </w:r>
    </w:p>
    <w:p>
      <w:pPr>
        <w:spacing w:after="0"/>
        <w:ind w:left="0"/>
        <w:jc w:val="both"/>
      </w:pPr>
      <w:r>
        <w:rPr>
          <w:rFonts w:ascii="Times New Roman"/>
          <w:b w:val="false"/>
          <w:i w:val="false"/>
          <w:color w:val="000000"/>
          <w:sz w:val="28"/>
        </w:rPr>
        <w:t xml:space="preserve">Налог на имущество        48         51        54        57       225 </w:t>
      </w:r>
    </w:p>
    <w:p>
      <w:pPr>
        <w:spacing w:after="0"/>
        <w:ind w:left="0"/>
        <w:jc w:val="both"/>
      </w:pPr>
      <w:r>
        <w:rPr>
          <w:rFonts w:ascii="Times New Roman"/>
          <w:b w:val="false"/>
          <w:i w:val="false"/>
          <w:color w:val="000000"/>
          <w:sz w:val="28"/>
        </w:rPr>
        <w:t xml:space="preserve">Налог на землю            43         43        11        11        11 </w:t>
      </w:r>
    </w:p>
    <w:p>
      <w:pPr>
        <w:spacing w:after="0"/>
        <w:ind w:left="0"/>
        <w:jc w:val="both"/>
      </w:pPr>
      <w:r>
        <w:rPr>
          <w:rFonts w:ascii="Times New Roman"/>
          <w:b w:val="false"/>
          <w:i w:val="false"/>
          <w:color w:val="000000"/>
          <w:sz w:val="28"/>
        </w:rPr>
        <w:t xml:space="preserve">Налог на транспорт         2          2         2         2        17 </w:t>
      </w:r>
    </w:p>
    <w:p>
      <w:pPr>
        <w:spacing w:after="0"/>
        <w:ind w:left="0"/>
        <w:jc w:val="both"/>
      </w:pPr>
      <w:r>
        <w:rPr>
          <w:rFonts w:ascii="Times New Roman"/>
          <w:b w:val="false"/>
          <w:i w:val="false"/>
          <w:color w:val="000000"/>
          <w:sz w:val="28"/>
        </w:rPr>
        <w:t xml:space="preserve">НДС                       39         44        50        58        67 </w:t>
      </w:r>
    </w:p>
    <w:p>
      <w:pPr>
        <w:spacing w:after="0"/>
        <w:ind w:left="0"/>
        <w:jc w:val="both"/>
      </w:pPr>
      <w:r>
        <w:rPr>
          <w:rFonts w:ascii="Times New Roman"/>
          <w:b w:val="false"/>
          <w:i w:val="false"/>
          <w:color w:val="000000"/>
          <w:sz w:val="28"/>
        </w:rPr>
        <w:t xml:space="preserve">Социальный, подоходный </w:t>
      </w:r>
    </w:p>
    <w:p>
      <w:pPr>
        <w:spacing w:after="0"/>
        <w:ind w:left="0"/>
        <w:jc w:val="both"/>
      </w:pPr>
      <w:r>
        <w:rPr>
          <w:rFonts w:ascii="Times New Roman"/>
          <w:b w:val="false"/>
          <w:i w:val="false"/>
          <w:color w:val="000000"/>
          <w:sz w:val="28"/>
        </w:rPr>
        <w:t xml:space="preserve">с физических лиц          67         68        76        82        88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Предполагаемые значительные суммы налога на землю в 2001-2002 гг.. обусловлены начислением дополнительно суммы земельного налога за 2000 и 2001 гг.. в связи с отнесением земель под взлетно-посадочным комплексом к землям населенных пунктов. В соответствии с положениями </w:t>
      </w:r>
      <w:r>
        <w:rPr>
          <w:rFonts w:ascii="Times New Roman"/>
          <w:b w:val="false"/>
          <w:i w:val="false"/>
          <w:color w:val="000000"/>
          <w:sz w:val="28"/>
        </w:rPr>
        <w:t xml:space="preserve">K010209_ </w:t>
      </w:r>
      <w:r>
        <w:rPr>
          <w:rFonts w:ascii="Times New Roman"/>
          <w:b w:val="false"/>
          <w:i w:val="false"/>
          <w:color w:val="000000"/>
          <w:sz w:val="28"/>
        </w:rPr>
        <w:t xml:space="preserve">Налогового кодекса, вступающего в силу с 1 января 2002 г., земли, занятые аэродромами, облагаются налогом по базовым ставкам, применяемым к землям, расположенным вне населенных пунктов. </w:t>
      </w:r>
      <w:r>
        <w:br/>
      </w:r>
      <w:r>
        <w:rPr>
          <w:rFonts w:ascii="Times New Roman"/>
          <w:b w:val="false"/>
          <w:i w:val="false"/>
          <w:color w:val="000000"/>
          <w:sz w:val="28"/>
        </w:rPr>
        <w:t xml:space="preserve">
      Рост отчислений сумм налогов в бюджет государства в 2005 г. обусловлен введением в эксплуатацию новых объектов аэропорта по представленному в предыдущей главе проекту. </w:t>
      </w:r>
      <w:r>
        <w:br/>
      </w:r>
      <w:r>
        <w:rPr>
          <w:rFonts w:ascii="Times New Roman"/>
          <w:b w:val="false"/>
          <w:i w:val="false"/>
          <w:color w:val="000000"/>
          <w:sz w:val="28"/>
        </w:rPr>
        <w:t xml:space="preserve">
      Относительно расходной части бюджета государства, как было отмечено выше, Правительством Республики Казахстан предполагается направить на реконструкцию аэропорта на безвозмездной основе из средств республиканского бюджета 80% от суммы внешних инвестиций (займа JВIС), а также средств на софинансирование данного проекта. </w:t>
      </w:r>
    </w:p>
    <w:bookmarkStart w:name="z27" w:id="13"/>
    <w:p>
      <w:pPr>
        <w:spacing w:after="0"/>
        <w:ind w:left="0"/>
        <w:jc w:val="both"/>
      </w:pPr>
      <w:r>
        <w:rPr>
          <w:rFonts w:ascii="Times New Roman"/>
          <w:b w:val="false"/>
          <w:i w:val="false"/>
          <w:color w:val="000000"/>
          <w:sz w:val="28"/>
        </w:rPr>
        <w:t xml:space="preserve">
                             IV. Заключение </w:t>
      </w:r>
    </w:p>
    <w:bookmarkEnd w:id="13"/>
    <w:bookmarkStart w:name="z28" w:id="14"/>
    <w:p>
      <w:pPr>
        <w:spacing w:after="0"/>
        <w:ind w:left="0"/>
        <w:jc w:val="both"/>
      </w:pPr>
      <w:r>
        <w:rPr>
          <w:rFonts w:ascii="Times New Roman"/>
          <w:b w:val="false"/>
          <w:i w:val="false"/>
          <w:color w:val="000000"/>
          <w:sz w:val="28"/>
        </w:rPr>
        <w:t xml:space="preserve">
      На рассматриваемый среднесрочный период аэропортом принят ряд стратегических целей и задач, реализация которых предусматривает проведение как технических и технологических преобразований, так и системы управления предприятием в целом. </w:t>
      </w:r>
      <w:r>
        <w:br/>
      </w:r>
      <w:r>
        <w:rPr>
          <w:rFonts w:ascii="Times New Roman"/>
          <w:b w:val="false"/>
          <w:i w:val="false"/>
          <w:color w:val="000000"/>
          <w:sz w:val="28"/>
        </w:rPr>
        <w:t xml:space="preserve">
      Как показывает характер мероприятий планируемых на данный период, 2001-2005 гг.. будут для аэропорта периодом перехода на новую ступень. Как правило переходный период сопровождается значительными затратами усилий и инвестиций, результаты которых будут проявлены на этапе деятельности аэропорта как полноценного участника рынка. </w:t>
      </w:r>
    </w:p>
    <w:bookmarkEnd w:id="14"/>
    <w:p>
      <w:pPr>
        <w:spacing w:after="0"/>
        <w:ind w:left="0"/>
        <w:jc w:val="both"/>
      </w:pPr>
      <w:r>
        <w:rPr>
          <w:rFonts w:ascii="Times New Roman"/>
          <w:b w:val="false"/>
          <w:i w:val="false"/>
          <w:color w:val="000000"/>
          <w:sz w:val="28"/>
        </w:rPr>
        <w:t xml:space="preserve">     План развития Республиканского государственного предприятия </w:t>
      </w:r>
      <w:r>
        <w:br/>
      </w:r>
      <w:r>
        <w:rPr>
          <w:rFonts w:ascii="Times New Roman"/>
          <w:b w:val="false"/>
          <w:i w:val="false"/>
          <w:color w:val="000000"/>
          <w:sz w:val="28"/>
        </w:rPr>
        <w:t xml:space="preserve">
                    "Международный аэропорт Астана"   </w:t>
      </w:r>
      <w:r>
        <w:br/>
      </w:r>
      <w:r>
        <w:rPr>
          <w:rFonts w:ascii="Times New Roman"/>
          <w:b w:val="false"/>
          <w:i w:val="false"/>
          <w:color w:val="000000"/>
          <w:sz w:val="28"/>
        </w:rPr>
        <w:t xml:space="preserve">
                          на 2001-2005 годы </w:t>
      </w:r>
    </w:p>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 ед.изм. !  отчет  ! прогноз ! прогноз ! прогноз </w:t>
      </w:r>
      <w:r>
        <w:br/>
      </w:r>
      <w:r>
        <w:rPr>
          <w:rFonts w:ascii="Times New Roman"/>
          <w:b w:val="false"/>
          <w:i w:val="false"/>
          <w:color w:val="000000"/>
          <w:sz w:val="28"/>
        </w:rPr>
        <w:t xml:space="preserve">
  !                   !         !  2000   !  2001   !  2002   !  2003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1  Активы </w:t>
      </w:r>
    </w:p>
    <w:p>
      <w:pPr>
        <w:spacing w:after="0"/>
        <w:ind w:left="0"/>
        <w:jc w:val="both"/>
      </w:pPr>
      <w:r>
        <w:rPr>
          <w:rFonts w:ascii="Times New Roman"/>
          <w:b w:val="false"/>
          <w:i w:val="false"/>
          <w:color w:val="000000"/>
          <w:sz w:val="28"/>
        </w:rPr>
        <w:t xml:space="preserve">   -Основные средства     </w:t>
      </w:r>
    </w:p>
    <w:p>
      <w:pPr>
        <w:spacing w:after="0"/>
        <w:ind w:left="0"/>
        <w:jc w:val="both"/>
      </w:pPr>
      <w:r>
        <w:rPr>
          <w:rFonts w:ascii="Times New Roman"/>
          <w:b w:val="false"/>
          <w:i w:val="false"/>
          <w:color w:val="000000"/>
          <w:sz w:val="28"/>
        </w:rPr>
        <w:t xml:space="preserve">   (на конец года)     млн.тенге  2 991,4   8 940,6   11 804,9   32 322,4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основных средств </w:t>
      </w:r>
    </w:p>
    <w:p>
      <w:pPr>
        <w:spacing w:after="0"/>
        <w:ind w:left="0"/>
        <w:jc w:val="both"/>
      </w:pPr>
      <w:r>
        <w:rPr>
          <w:rFonts w:ascii="Times New Roman"/>
          <w:b w:val="false"/>
          <w:i w:val="false"/>
          <w:color w:val="000000"/>
          <w:sz w:val="28"/>
        </w:rPr>
        <w:t xml:space="preserve">   (за год)            млн.тенге    163,3     271,5      368,3      376,2 </w:t>
      </w:r>
    </w:p>
    <w:p>
      <w:pPr>
        <w:spacing w:after="0"/>
        <w:ind w:left="0"/>
        <w:jc w:val="both"/>
      </w:pPr>
      <w:r>
        <w:rPr>
          <w:rFonts w:ascii="Times New Roman"/>
          <w:b w:val="false"/>
          <w:i w:val="false"/>
          <w:color w:val="000000"/>
          <w:sz w:val="28"/>
        </w:rPr>
        <w:t xml:space="preserve">   -Уставный капитал </w:t>
      </w:r>
    </w:p>
    <w:p>
      <w:pPr>
        <w:spacing w:after="0"/>
        <w:ind w:left="0"/>
        <w:jc w:val="both"/>
      </w:pPr>
      <w:r>
        <w:rPr>
          <w:rFonts w:ascii="Times New Roman"/>
          <w:b w:val="false"/>
          <w:i w:val="false"/>
          <w:color w:val="000000"/>
          <w:sz w:val="28"/>
        </w:rPr>
        <w:t xml:space="preserve">    (на конец года)    млн.тенге      7,0   5 192,8    5 192,8    5 192,8 </w:t>
      </w:r>
    </w:p>
    <w:p>
      <w:pPr>
        <w:spacing w:after="0"/>
        <w:ind w:left="0"/>
        <w:jc w:val="both"/>
      </w:pPr>
      <w:r>
        <w:rPr>
          <w:rFonts w:ascii="Times New Roman"/>
          <w:b w:val="false"/>
          <w:i w:val="false"/>
          <w:color w:val="000000"/>
          <w:sz w:val="28"/>
        </w:rPr>
        <w:t xml:space="preserve">2  Объем производст- </w:t>
      </w:r>
    </w:p>
    <w:p>
      <w:pPr>
        <w:spacing w:after="0"/>
        <w:ind w:left="0"/>
        <w:jc w:val="both"/>
      </w:pPr>
      <w:r>
        <w:rPr>
          <w:rFonts w:ascii="Times New Roman"/>
          <w:b w:val="false"/>
          <w:i w:val="false"/>
          <w:color w:val="000000"/>
          <w:sz w:val="28"/>
        </w:rPr>
        <w:t xml:space="preserve">   венной продукции </w:t>
      </w:r>
    </w:p>
    <w:p>
      <w:pPr>
        <w:spacing w:after="0"/>
        <w:ind w:left="0"/>
        <w:jc w:val="both"/>
      </w:pPr>
      <w:r>
        <w:rPr>
          <w:rFonts w:ascii="Times New Roman"/>
          <w:b w:val="false"/>
          <w:i w:val="false"/>
          <w:color w:val="000000"/>
          <w:sz w:val="28"/>
        </w:rPr>
        <w:t xml:space="preserve">   -взлет-посадка      тонн      184312,3  208012,7   224635,3   242635,6 </w:t>
      </w:r>
    </w:p>
    <w:p>
      <w:pPr>
        <w:spacing w:after="0"/>
        <w:ind w:left="0"/>
        <w:jc w:val="both"/>
      </w:pPr>
      <w:r>
        <w:rPr>
          <w:rFonts w:ascii="Times New Roman"/>
          <w:b w:val="false"/>
          <w:i w:val="false"/>
          <w:color w:val="000000"/>
          <w:sz w:val="28"/>
        </w:rPr>
        <w:t xml:space="preserve">   тариф на единицу    $             10,0      10,0       10,0       10,0 </w:t>
      </w:r>
    </w:p>
    <w:p>
      <w:pPr>
        <w:spacing w:after="0"/>
        <w:ind w:left="0"/>
        <w:jc w:val="both"/>
      </w:pPr>
      <w:r>
        <w:rPr>
          <w:rFonts w:ascii="Times New Roman"/>
          <w:b w:val="false"/>
          <w:i w:val="false"/>
          <w:color w:val="000000"/>
          <w:sz w:val="28"/>
        </w:rPr>
        <w:t xml:space="preserve">   стоимость           тыс.тг.   197804,7  241417,4   283305,7   353523,1 </w:t>
      </w:r>
    </w:p>
    <w:p>
      <w:pPr>
        <w:spacing w:after="0"/>
        <w:ind w:left="0"/>
        <w:jc w:val="both"/>
      </w:pPr>
      <w:r>
        <w:rPr>
          <w:rFonts w:ascii="Times New Roman"/>
          <w:b w:val="false"/>
          <w:i w:val="false"/>
          <w:color w:val="000000"/>
          <w:sz w:val="28"/>
        </w:rPr>
        <w:t xml:space="preserve">   в т.ч.страны СНГ    тонн       30777,9   36242,7    39129,7    42274,5 </w:t>
      </w:r>
    </w:p>
    <w:p>
      <w:pPr>
        <w:spacing w:after="0"/>
        <w:ind w:left="0"/>
        <w:jc w:val="both"/>
      </w:pPr>
      <w:r>
        <w:rPr>
          <w:rFonts w:ascii="Times New Roman"/>
          <w:b w:val="false"/>
          <w:i w:val="false"/>
          <w:color w:val="000000"/>
          <w:sz w:val="28"/>
        </w:rPr>
        <w:t xml:space="preserve">   тариф на единицу    $             10,0      10,0       10,0       10,0 </w:t>
      </w:r>
    </w:p>
    <w:p>
      <w:pPr>
        <w:spacing w:after="0"/>
        <w:ind w:left="0"/>
        <w:jc w:val="both"/>
      </w:pPr>
      <w:r>
        <w:rPr>
          <w:rFonts w:ascii="Times New Roman"/>
          <w:b w:val="false"/>
          <w:i w:val="false"/>
          <w:color w:val="000000"/>
          <w:sz w:val="28"/>
        </w:rPr>
        <w:t xml:space="preserve">   стоимость           тыс.тг     47593,6   58087,2    68165,9    85060,9 </w:t>
      </w:r>
    </w:p>
    <w:p>
      <w:pPr>
        <w:spacing w:after="0"/>
        <w:ind w:left="0"/>
        <w:jc w:val="both"/>
      </w:pPr>
      <w:r>
        <w:rPr>
          <w:rFonts w:ascii="Times New Roman"/>
          <w:b w:val="false"/>
          <w:i w:val="false"/>
          <w:color w:val="000000"/>
          <w:sz w:val="28"/>
        </w:rPr>
        <w:t xml:space="preserve">   дальнее зарубежье   тонн       39547,1   39210,1    42355,8    45726,3 </w:t>
      </w:r>
    </w:p>
    <w:p>
      <w:pPr>
        <w:spacing w:after="0"/>
        <w:ind w:left="0"/>
        <w:jc w:val="both"/>
      </w:pPr>
      <w:r>
        <w:rPr>
          <w:rFonts w:ascii="Times New Roman"/>
          <w:b w:val="false"/>
          <w:i w:val="false"/>
          <w:color w:val="000000"/>
          <w:sz w:val="28"/>
        </w:rPr>
        <w:t xml:space="preserve">   тариф на единицу    $             10,0      10,0       10,0       10,0 </w:t>
      </w:r>
    </w:p>
    <w:p>
      <w:pPr>
        <w:spacing w:after="0"/>
        <w:ind w:left="0"/>
        <w:jc w:val="both"/>
      </w:pPr>
      <w:r>
        <w:rPr>
          <w:rFonts w:ascii="Times New Roman"/>
          <w:b w:val="false"/>
          <w:i w:val="false"/>
          <w:color w:val="000000"/>
          <w:sz w:val="28"/>
        </w:rPr>
        <w:t xml:space="preserve">   стоимость           тыс.тг.    57966,8   70747,5    83022,9   103600,2 </w:t>
      </w:r>
    </w:p>
    <w:p>
      <w:pPr>
        <w:spacing w:after="0"/>
        <w:ind w:left="0"/>
        <w:jc w:val="both"/>
      </w:pPr>
      <w:r>
        <w:rPr>
          <w:rFonts w:ascii="Times New Roman"/>
          <w:b w:val="false"/>
          <w:i w:val="false"/>
          <w:color w:val="000000"/>
          <w:sz w:val="28"/>
        </w:rPr>
        <w:t xml:space="preserve">   -техобслуживание    тонн       22170,6   25200,8    27212,7    29384,8  </w:t>
      </w:r>
    </w:p>
    <w:p>
      <w:pPr>
        <w:spacing w:after="0"/>
        <w:ind w:left="0"/>
        <w:jc w:val="both"/>
      </w:pPr>
      <w:r>
        <w:rPr>
          <w:rFonts w:ascii="Times New Roman"/>
          <w:b w:val="false"/>
          <w:i w:val="false"/>
          <w:color w:val="000000"/>
          <w:sz w:val="28"/>
        </w:rPr>
        <w:t xml:space="preserve">   тариф на единицу    $              5,0       5,0        5,0        5,0 </w:t>
      </w:r>
    </w:p>
    <w:p>
      <w:pPr>
        <w:spacing w:after="0"/>
        <w:ind w:left="0"/>
        <w:jc w:val="both"/>
      </w:pPr>
      <w:r>
        <w:rPr>
          <w:rFonts w:ascii="Times New Roman"/>
          <w:b w:val="false"/>
          <w:i w:val="false"/>
          <w:color w:val="000000"/>
          <w:sz w:val="28"/>
        </w:rPr>
        <w:t xml:space="preserve">   стоимость           тыс.тг.    12334,9   14969,3    17566,6    21920,5 </w:t>
      </w:r>
    </w:p>
    <w:p>
      <w:pPr>
        <w:spacing w:after="0"/>
        <w:ind w:left="0"/>
        <w:jc w:val="both"/>
      </w:pPr>
      <w:r>
        <w:rPr>
          <w:rFonts w:ascii="Times New Roman"/>
          <w:b w:val="false"/>
          <w:i w:val="false"/>
          <w:color w:val="000000"/>
          <w:sz w:val="28"/>
        </w:rPr>
        <w:t xml:space="preserve">   в т.ч.страны СНГ    тонн        1884,1    2174,0     2339,6     2525,9 </w:t>
      </w:r>
    </w:p>
    <w:p>
      <w:pPr>
        <w:spacing w:after="0"/>
        <w:ind w:left="0"/>
        <w:jc w:val="both"/>
      </w:pPr>
      <w:r>
        <w:rPr>
          <w:rFonts w:ascii="Times New Roman"/>
          <w:b w:val="false"/>
          <w:i w:val="false"/>
          <w:color w:val="000000"/>
          <w:sz w:val="28"/>
        </w:rPr>
        <w:t xml:space="preserve">   тариф на единицу    $              5,0       5,0        5,0        5,0 </w:t>
      </w:r>
    </w:p>
    <w:p>
      <w:pPr>
        <w:spacing w:after="0"/>
        <w:ind w:left="0"/>
        <w:jc w:val="both"/>
      </w:pPr>
      <w:r>
        <w:rPr>
          <w:rFonts w:ascii="Times New Roman"/>
          <w:b w:val="false"/>
          <w:i w:val="false"/>
          <w:color w:val="000000"/>
          <w:sz w:val="28"/>
        </w:rPr>
        <w:t xml:space="preserve">   стоимость           тыс.тг      1634,7    2028,1     2328,0     2905,0 </w:t>
      </w:r>
    </w:p>
    <w:p>
      <w:pPr>
        <w:spacing w:after="0"/>
        <w:ind w:left="0"/>
        <w:jc w:val="both"/>
      </w:pPr>
      <w:r>
        <w:rPr>
          <w:rFonts w:ascii="Times New Roman"/>
          <w:b w:val="false"/>
          <w:i w:val="false"/>
          <w:color w:val="000000"/>
          <w:sz w:val="28"/>
        </w:rPr>
        <w:t xml:space="preserve">   дальнее зарубежье   тонн          64,0       0,0        0,0        0,0 </w:t>
      </w:r>
    </w:p>
    <w:p>
      <w:pPr>
        <w:spacing w:after="0"/>
        <w:ind w:left="0"/>
        <w:jc w:val="both"/>
      </w:pPr>
      <w:r>
        <w:rPr>
          <w:rFonts w:ascii="Times New Roman"/>
          <w:b w:val="false"/>
          <w:i w:val="false"/>
          <w:color w:val="000000"/>
          <w:sz w:val="28"/>
        </w:rPr>
        <w:t xml:space="preserve">   тариф на единицу    $              5,0       5,0        5,0        5,0 </w:t>
      </w:r>
    </w:p>
    <w:p>
      <w:pPr>
        <w:spacing w:after="0"/>
        <w:ind w:left="0"/>
        <w:jc w:val="both"/>
      </w:pPr>
      <w:r>
        <w:rPr>
          <w:rFonts w:ascii="Times New Roman"/>
          <w:b w:val="false"/>
          <w:i w:val="false"/>
          <w:color w:val="000000"/>
          <w:sz w:val="28"/>
        </w:rPr>
        <w:t xml:space="preserve">   стоимость           тыс.тг.       36,5       0,0        0,0        0,0 </w:t>
      </w:r>
    </w:p>
    <w:p>
      <w:pPr>
        <w:spacing w:after="0"/>
        <w:ind w:left="0"/>
        <w:jc w:val="both"/>
      </w:pPr>
      <w:r>
        <w:rPr>
          <w:rFonts w:ascii="Times New Roman"/>
          <w:b w:val="false"/>
          <w:i w:val="false"/>
          <w:color w:val="000000"/>
          <w:sz w:val="28"/>
        </w:rPr>
        <w:t xml:space="preserve">   -встреча-выпуск     тонн       69462,6   80559,8    86952,4    93947,8 </w:t>
      </w:r>
    </w:p>
    <w:p>
      <w:pPr>
        <w:spacing w:after="0"/>
        <w:ind w:left="0"/>
        <w:jc w:val="both"/>
      </w:pPr>
      <w:r>
        <w:rPr>
          <w:rFonts w:ascii="Times New Roman"/>
          <w:b w:val="false"/>
          <w:i w:val="false"/>
          <w:color w:val="000000"/>
          <w:sz w:val="28"/>
        </w:rPr>
        <w:t xml:space="preserve">   тариф на единицу    $              2,0       2,0        2,0        2,0 </w:t>
      </w:r>
    </w:p>
    <w:p>
      <w:pPr>
        <w:spacing w:after="0"/>
        <w:ind w:left="0"/>
        <w:jc w:val="both"/>
      </w:pPr>
      <w:r>
        <w:rPr>
          <w:rFonts w:ascii="Times New Roman"/>
          <w:b w:val="false"/>
          <w:i w:val="false"/>
          <w:color w:val="000000"/>
          <w:sz w:val="28"/>
        </w:rPr>
        <w:t xml:space="preserve">   стоимость           тыс.тг.    18696,1   23202,8    27228,7    33977,4 </w:t>
      </w:r>
    </w:p>
    <w:p>
      <w:pPr>
        <w:spacing w:after="0"/>
        <w:ind w:left="0"/>
        <w:jc w:val="both"/>
      </w:pPr>
      <w:r>
        <w:rPr>
          <w:rFonts w:ascii="Times New Roman"/>
          <w:b w:val="false"/>
          <w:i w:val="false"/>
          <w:color w:val="000000"/>
          <w:sz w:val="28"/>
        </w:rPr>
        <w:t xml:space="preserve">   в т.ч.страны СНГ    тонн       23970,3   29183,6    31494,6    34020,6 </w:t>
      </w:r>
    </w:p>
    <w:p>
      <w:pPr>
        <w:spacing w:after="0"/>
        <w:ind w:left="0"/>
        <w:jc w:val="both"/>
      </w:pPr>
      <w:r>
        <w:rPr>
          <w:rFonts w:ascii="Times New Roman"/>
          <w:b w:val="false"/>
          <w:i w:val="false"/>
          <w:color w:val="000000"/>
          <w:sz w:val="28"/>
        </w:rPr>
        <w:t xml:space="preserve">   тариф на единицу    $              2,0       2,0        2,0        2,0 </w:t>
      </w:r>
    </w:p>
    <w:p>
      <w:pPr>
        <w:spacing w:after="0"/>
        <w:ind w:left="0"/>
        <w:jc w:val="both"/>
      </w:pPr>
      <w:r>
        <w:rPr>
          <w:rFonts w:ascii="Times New Roman"/>
          <w:b w:val="false"/>
          <w:i w:val="false"/>
          <w:color w:val="000000"/>
          <w:sz w:val="28"/>
        </w:rPr>
        <w:t xml:space="preserve">   стоимость           тыс.тг      7653,1    9497,9    11145,9    13908,4 </w:t>
      </w:r>
    </w:p>
    <w:p>
      <w:pPr>
        <w:spacing w:after="0"/>
        <w:ind w:left="0"/>
        <w:jc w:val="both"/>
      </w:pPr>
      <w:r>
        <w:rPr>
          <w:rFonts w:ascii="Times New Roman"/>
          <w:b w:val="false"/>
          <w:i w:val="false"/>
          <w:color w:val="000000"/>
          <w:sz w:val="28"/>
        </w:rPr>
        <w:t xml:space="preserve">   дальнее зарубежье   тонн       16171,7   17310,6    18677,2    20195,6 </w:t>
      </w:r>
    </w:p>
    <w:p>
      <w:pPr>
        <w:spacing w:after="0"/>
        <w:ind w:left="0"/>
        <w:jc w:val="both"/>
      </w:pPr>
      <w:r>
        <w:rPr>
          <w:rFonts w:ascii="Times New Roman"/>
          <w:b w:val="false"/>
          <w:i w:val="false"/>
          <w:color w:val="000000"/>
          <w:sz w:val="28"/>
        </w:rPr>
        <w:t xml:space="preserve">   тариф на единицу    $              2,0       2,0        2,0        2,0 </w:t>
      </w:r>
    </w:p>
    <w:p>
      <w:pPr>
        <w:spacing w:after="0"/>
        <w:ind w:left="0"/>
        <w:jc w:val="both"/>
      </w:pPr>
      <w:r>
        <w:rPr>
          <w:rFonts w:ascii="Times New Roman"/>
          <w:b w:val="false"/>
          <w:i w:val="false"/>
          <w:color w:val="000000"/>
          <w:sz w:val="28"/>
        </w:rPr>
        <w:t xml:space="preserve">   стоимость           тыс.тг.     5055,4    6273,9     7362,5     9187,3 </w:t>
      </w:r>
    </w:p>
    <w:p>
      <w:pPr>
        <w:spacing w:after="0"/>
        <w:ind w:left="0"/>
        <w:jc w:val="both"/>
      </w:pPr>
      <w:r>
        <w:rPr>
          <w:rFonts w:ascii="Times New Roman"/>
          <w:b w:val="false"/>
          <w:i w:val="false"/>
          <w:color w:val="000000"/>
          <w:sz w:val="28"/>
        </w:rPr>
        <w:t xml:space="preserve">   -авиационная </w:t>
      </w:r>
    </w:p>
    <w:p>
      <w:pPr>
        <w:spacing w:after="0"/>
        <w:ind w:left="0"/>
        <w:jc w:val="both"/>
      </w:pPr>
      <w:r>
        <w:rPr>
          <w:rFonts w:ascii="Times New Roman"/>
          <w:b w:val="false"/>
          <w:i w:val="false"/>
          <w:color w:val="000000"/>
          <w:sz w:val="28"/>
        </w:rPr>
        <w:t xml:space="preserve">   безопасность </w:t>
      </w:r>
    </w:p>
    <w:p>
      <w:pPr>
        <w:spacing w:after="0"/>
        <w:ind w:left="0"/>
        <w:jc w:val="both"/>
      </w:pPr>
      <w:r>
        <w:rPr>
          <w:rFonts w:ascii="Times New Roman"/>
          <w:b w:val="false"/>
          <w:i w:val="false"/>
          <w:color w:val="000000"/>
          <w:sz w:val="28"/>
        </w:rPr>
        <w:t xml:space="preserve">   тариф на единицу  </w:t>
      </w:r>
    </w:p>
    <w:p>
      <w:pPr>
        <w:spacing w:after="0"/>
        <w:ind w:left="0"/>
        <w:jc w:val="both"/>
      </w:pPr>
      <w:r>
        <w:rPr>
          <w:rFonts w:ascii="Times New Roman"/>
          <w:b w:val="false"/>
          <w:i w:val="false"/>
          <w:color w:val="000000"/>
          <w:sz w:val="28"/>
        </w:rPr>
        <w:t xml:space="preserve">   (от взлета-посадки) 15,0% </w:t>
      </w:r>
    </w:p>
    <w:p>
      <w:pPr>
        <w:spacing w:after="0"/>
        <w:ind w:left="0"/>
        <w:jc w:val="both"/>
      </w:pPr>
      <w:r>
        <w:rPr>
          <w:rFonts w:ascii="Times New Roman"/>
          <w:b w:val="false"/>
          <w:i w:val="false"/>
          <w:color w:val="000000"/>
          <w:sz w:val="28"/>
        </w:rPr>
        <w:t xml:space="preserve">   стоимость           тыс.тг.    28306,3   36212,6    42495,8    53028,4 </w:t>
      </w:r>
    </w:p>
    <w:p>
      <w:pPr>
        <w:spacing w:after="0"/>
        <w:ind w:left="0"/>
        <w:jc w:val="both"/>
      </w:pPr>
      <w:r>
        <w:rPr>
          <w:rFonts w:ascii="Times New Roman"/>
          <w:b w:val="false"/>
          <w:i w:val="false"/>
          <w:color w:val="000000"/>
          <w:sz w:val="28"/>
        </w:rPr>
        <w:t xml:space="preserve">   в т.ч.страны СНГ    </w:t>
      </w:r>
    </w:p>
    <w:p>
      <w:pPr>
        <w:spacing w:after="0"/>
        <w:ind w:left="0"/>
        <w:jc w:val="both"/>
      </w:pPr>
      <w:r>
        <w:rPr>
          <w:rFonts w:ascii="Times New Roman"/>
          <w:b w:val="false"/>
          <w:i w:val="false"/>
          <w:color w:val="000000"/>
          <w:sz w:val="28"/>
        </w:rPr>
        <w:t xml:space="preserve">   тариф на единицу    </w:t>
      </w:r>
    </w:p>
    <w:p>
      <w:pPr>
        <w:spacing w:after="0"/>
        <w:ind w:left="0"/>
        <w:jc w:val="both"/>
      </w:pPr>
      <w:r>
        <w:rPr>
          <w:rFonts w:ascii="Times New Roman"/>
          <w:b w:val="false"/>
          <w:i w:val="false"/>
          <w:color w:val="000000"/>
          <w:sz w:val="28"/>
        </w:rPr>
        <w:t xml:space="preserve">   (от взлета-посадки) 15,0% </w:t>
      </w:r>
    </w:p>
    <w:p>
      <w:pPr>
        <w:spacing w:after="0"/>
        <w:ind w:left="0"/>
        <w:jc w:val="both"/>
      </w:pPr>
      <w:r>
        <w:rPr>
          <w:rFonts w:ascii="Times New Roman"/>
          <w:b w:val="false"/>
          <w:i w:val="false"/>
          <w:color w:val="000000"/>
          <w:sz w:val="28"/>
        </w:rPr>
        <w:t xml:space="preserve">   стоимость           тыс.тг      7132,3    8713,1    10224,9    12759,1 </w:t>
      </w:r>
    </w:p>
    <w:p>
      <w:pPr>
        <w:spacing w:after="0"/>
        <w:ind w:left="0"/>
        <w:jc w:val="both"/>
      </w:pPr>
      <w:r>
        <w:rPr>
          <w:rFonts w:ascii="Times New Roman"/>
          <w:b w:val="false"/>
          <w:i w:val="false"/>
          <w:color w:val="000000"/>
          <w:sz w:val="28"/>
        </w:rPr>
        <w:t xml:space="preserve">   дальнее зарубежье                                                     </w:t>
      </w:r>
    </w:p>
    <w:p>
      <w:pPr>
        <w:spacing w:after="0"/>
        <w:ind w:left="0"/>
        <w:jc w:val="both"/>
      </w:pPr>
      <w:r>
        <w:rPr>
          <w:rFonts w:ascii="Times New Roman"/>
          <w:b w:val="false"/>
          <w:i w:val="false"/>
          <w:color w:val="000000"/>
          <w:sz w:val="28"/>
        </w:rPr>
        <w:t xml:space="preserve">   тариф на единицу    15,0%                                             </w:t>
      </w:r>
    </w:p>
    <w:p>
      <w:pPr>
        <w:spacing w:after="0"/>
        <w:ind w:left="0"/>
        <w:jc w:val="both"/>
      </w:pPr>
      <w:r>
        <w:rPr>
          <w:rFonts w:ascii="Times New Roman"/>
          <w:b w:val="false"/>
          <w:i w:val="false"/>
          <w:color w:val="000000"/>
          <w:sz w:val="28"/>
        </w:rPr>
        <w:t xml:space="preserve">   стоимость           тыс.тг.     7338,7   10612,1    12453,4    15540,0 </w:t>
      </w:r>
    </w:p>
    <w:p>
      <w:pPr>
        <w:spacing w:after="0"/>
        <w:ind w:left="0"/>
        <w:jc w:val="both"/>
      </w:pPr>
      <w:r>
        <w:rPr>
          <w:rFonts w:ascii="Times New Roman"/>
          <w:b w:val="false"/>
          <w:i w:val="false"/>
          <w:color w:val="000000"/>
          <w:sz w:val="28"/>
        </w:rPr>
        <w:t xml:space="preserve">   -отправка </w:t>
      </w:r>
    </w:p>
    <w:p>
      <w:pPr>
        <w:spacing w:after="0"/>
        <w:ind w:left="0"/>
        <w:jc w:val="both"/>
      </w:pPr>
      <w:r>
        <w:rPr>
          <w:rFonts w:ascii="Times New Roman"/>
          <w:b w:val="false"/>
          <w:i w:val="false"/>
          <w:color w:val="000000"/>
          <w:sz w:val="28"/>
        </w:rPr>
        <w:t xml:space="preserve">   пассажиров          чел.      118412,0  132250,0   142830,0   154256,0 </w:t>
      </w:r>
    </w:p>
    <w:p>
      <w:pPr>
        <w:spacing w:after="0"/>
        <w:ind w:left="0"/>
        <w:jc w:val="both"/>
      </w:pPr>
      <w:r>
        <w:rPr>
          <w:rFonts w:ascii="Times New Roman"/>
          <w:b w:val="false"/>
          <w:i w:val="false"/>
          <w:color w:val="000000"/>
          <w:sz w:val="28"/>
        </w:rPr>
        <w:t xml:space="preserve">   тариф на единицу                                                      </w:t>
      </w:r>
    </w:p>
    <w:p>
      <w:pPr>
        <w:spacing w:after="0"/>
        <w:ind w:left="0"/>
        <w:jc w:val="both"/>
      </w:pPr>
      <w:r>
        <w:rPr>
          <w:rFonts w:ascii="Times New Roman"/>
          <w:b w:val="false"/>
          <w:i w:val="false"/>
          <w:color w:val="000000"/>
          <w:sz w:val="28"/>
        </w:rPr>
        <w:t xml:space="preserve">   стоимость           тыс.тг.   102078,4  121486,5   142565,6   177900,5 </w:t>
      </w:r>
    </w:p>
    <w:p>
      <w:pPr>
        <w:spacing w:after="0"/>
        <w:ind w:left="0"/>
        <w:jc w:val="both"/>
      </w:pPr>
      <w:r>
        <w:rPr>
          <w:rFonts w:ascii="Times New Roman"/>
          <w:b w:val="false"/>
          <w:i w:val="false"/>
          <w:color w:val="000000"/>
          <w:sz w:val="28"/>
        </w:rPr>
        <w:t xml:space="preserve">   в т.ч.страны СНГ    чел.       13618,0   15618,0    16867,0    18216,0 </w:t>
      </w:r>
    </w:p>
    <w:p>
      <w:pPr>
        <w:spacing w:after="0"/>
        <w:ind w:left="0"/>
        <w:jc w:val="both"/>
      </w:pPr>
      <w:r>
        <w:rPr>
          <w:rFonts w:ascii="Times New Roman"/>
          <w:b w:val="false"/>
          <w:i w:val="false"/>
          <w:color w:val="000000"/>
          <w:sz w:val="28"/>
        </w:rPr>
        <w:t xml:space="preserve">   тариф на единицу    $             12,0      12,0       12,0       12,0 </w:t>
      </w:r>
    </w:p>
    <w:p>
      <w:pPr>
        <w:spacing w:after="0"/>
        <w:ind w:left="0"/>
        <w:jc w:val="both"/>
      </w:pPr>
      <w:r>
        <w:rPr>
          <w:rFonts w:ascii="Times New Roman"/>
          <w:b w:val="false"/>
          <w:i w:val="false"/>
          <w:color w:val="000000"/>
          <w:sz w:val="28"/>
        </w:rPr>
        <w:t xml:space="preserve">   стоимость           тыс.тг     24002,2   28565,8    33522,3    41830,8 </w:t>
      </w:r>
    </w:p>
    <w:p>
      <w:pPr>
        <w:spacing w:after="0"/>
        <w:ind w:left="0"/>
        <w:jc w:val="both"/>
      </w:pPr>
      <w:r>
        <w:rPr>
          <w:rFonts w:ascii="Times New Roman"/>
          <w:b w:val="false"/>
          <w:i w:val="false"/>
          <w:color w:val="000000"/>
          <w:sz w:val="28"/>
        </w:rPr>
        <w:t xml:space="preserve">   дальнее зарубежье   чел.       20797,0   22809,0    24634,0    26605,0 </w:t>
      </w:r>
    </w:p>
    <w:p>
      <w:pPr>
        <w:spacing w:after="0"/>
        <w:ind w:left="0"/>
        <w:jc w:val="both"/>
      </w:pPr>
      <w:r>
        <w:rPr>
          <w:rFonts w:ascii="Times New Roman"/>
          <w:b w:val="false"/>
          <w:i w:val="false"/>
          <w:color w:val="000000"/>
          <w:sz w:val="28"/>
        </w:rPr>
        <w:t xml:space="preserve">   тариф на единицу    $             12,0      12,0       12,0       12,0 </w:t>
      </w:r>
    </w:p>
    <w:p>
      <w:pPr>
        <w:spacing w:after="0"/>
        <w:ind w:left="0"/>
        <w:jc w:val="both"/>
      </w:pPr>
      <w:r>
        <w:rPr>
          <w:rFonts w:ascii="Times New Roman"/>
          <w:b w:val="false"/>
          <w:i w:val="false"/>
          <w:color w:val="000000"/>
          <w:sz w:val="28"/>
        </w:rPr>
        <w:t xml:space="preserve">   стоимость           тыс.тг.    33215,2   39530,4    46389,3    57886,9 </w:t>
      </w:r>
    </w:p>
    <w:p>
      <w:pPr>
        <w:spacing w:after="0"/>
        <w:ind w:left="0"/>
        <w:jc w:val="both"/>
      </w:pPr>
      <w:r>
        <w:rPr>
          <w:rFonts w:ascii="Times New Roman"/>
          <w:b w:val="false"/>
          <w:i w:val="false"/>
          <w:color w:val="000000"/>
          <w:sz w:val="28"/>
        </w:rPr>
        <w:t xml:space="preserve">   -обработка груза    тонн        1553,4    1642,8     1774,2     1916,2 </w:t>
      </w:r>
    </w:p>
    <w:p>
      <w:pPr>
        <w:spacing w:after="0"/>
        <w:ind w:left="0"/>
        <w:jc w:val="both"/>
      </w:pPr>
      <w:r>
        <w:rPr>
          <w:rFonts w:ascii="Times New Roman"/>
          <w:b w:val="false"/>
          <w:i w:val="false"/>
          <w:color w:val="000000"/>
          <w:sz w:val="28"/>
        </w:rPr>
        <w:t xml:space="preserve">   тариф на единицу                                                      </w:t>
      </w:r>
    </w:p>
    <w:p>
      <w:pPr>
        <w:spacing w:after="0"/>
        <w:ind w:left="0"/>
        <w:jc w:val="both"/>
      </w:pPr>
      <w:r>
        <w:rPr>
          <w:rFonts w:ascii="Times New Roman"/>
          <w:b w:val="false"/>
          <w:i w:val="false"/>
          <w:color w:val="000000"/>
          <w:sz w:val="28"/>
        </w:rPr>
        <w:t xml:space="preserve">   стоимость           тыс.тг.    16761,2   18888,6    22166,0    27659,8 </w:t>
      </w:r>
    </w:p>
    <w:p>
      <w:pPr>
        <w:spacing w:after="0"/>
        <w:ind w:left="0"/>
        <w:jc w:val="both"/>
      </w:pPr>
      <w:r>
        <w:rPr>
          <w:rFonts w:ascii="Times New Roman"/>
          <w:b w:val="false"/>
          <w:i w:val="false"/>
          <w:color w:val="000000"/>
          <w:sz w:val="28"/>
        </w:rPr>
        <w:t xml:space="preserve">   в т.ч.страны СНГ    тонн         357,5     384,5      415,5      448,8 </w:t>
      </w:r>
    </w:p>
    <w:p>
      <w:pPr>
        <w:spacing w:after="0"/>
        <w:ind w:left="0"/>
        <w:jc w:val="both"/>
      </w:pPr>
      <w:r>
        <w:rPr>
          <w:rFonts w:ascii="Times New Roman"/>
          <w:b w:val="false"/>
          <w:i w:val="false"/>
          <w:color w:val="000000"/>
          <w:sz w:val="28"/>
        </w:rPr>
        <w:t xml:space="preserve">   тариф на единицу    $             78,0      78,0       78,0       78,0 </w:t>
      </w:r>
    </w:p>
    <w:p>
      <w:pPr>
        <w:spacing w:after="0"/>
        <w:ind w:left="0"/>
        <w:jc w:val="both"/>
      </w:pPr>
      <w:r>
        <w:rPr>
          <w:rFonts w:ascii="Times New Roman"/>
          <w:b w:val="false"/>
          <w:i w:val="false"/>
          <w:color w:val="000000"/>
          <w:sz w:val="28"/>
        </w:rPr>
        <w:t xml:space="preserve">   стоимость           тыс.тг      4763,1    5367,7     6299,0     7860,2 </w:t>
      </w:r>
    </w:p>
    <w:p>
      <w:pPr>
        <w:spacing w:after="0"/>
        <w:ind w:left="0"/>
        <w:jc w:val="both"/>
      </w:pPr>
      <w:r>
        <w:rPr>
          <w:rFonts w:ascii="Times New Roman"/>
          <w:b w:val="false"/>
          <w:i w:val="false"/>
          <w:color w:val="000000"/>
          <w:sz w:val="28"/>
        </w:rPr>
        <w:t xml:space="preserve">   дальнее зарубежье   тонн         878,1     944,7     1019,9     1101,6 </w:t>
      </w:r>
    </w:p>
    <w:p>
      <w:pPr>
        <w:spacing w:after="0"/>
        <w:ind w:left="0"/>
        <w:jc w:val="both"/>
      </w:pPr>
      <w:r>
        <w:rPr>
          <w:rFonts w:ascii="Times New Roman"/>
          <w:b w:val="false"/>
          <w:i w:val="false"/>
          <w:color w:val="000000"/>
          <w:sz w:val="28"/>
        </w:rPr>
        <w:t xml:space="preserve">   тариф на единицу    $             78,0      78,0       78,0       78,0 </w:t>
      </w:r>
    </w:p>
    <w:p>
      <w:pPr>
        <w:spacing w:after="0"/>
        <w:ind w:left="0"/>
        <w:jc w:val="both"/>
      </w:pPr>
      <w:r>
        <w:rPr>
          <w:rFonts w:ascii="Times New Roman"/>
          <w:b w:val="false"/>
          <w:i w:val="false"/>
          <w:color w:val="000000"/>
          <w:sz w:val="28"/>
        </w:rPr>
        <w:t xml:space="preserve">   стоимость           тыс.тг.    10017,0   11288,4    13247,1    16530,3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авиаГСМ             тонн       20677,3   22500,0    24483,4    26641,5 </w:t>
      </w:r>
    </w:p>
    <w:p>
      <w:pPr>
        <w:spacing w:after="0"/>
        <w:ind w:left="0"/>
        <w:jc w:val="both"/>
      </w:pPr>
      <w:r>
        <w:rPr>
          <w:rFonts w:ascii="Times New Roman"/>
          <w:b w:val="false"/>
          <w:i w:val="false"/>
          <w:color w:val="000000"/>
          <w:sz w:val="28"/>
        </w:rPr>
        <w:t xml:space="preserve">   тариф на единицу    $             41,0      41,0       41,0       41,0 </w:t>
      </w:r>
    </w:p>
    <w:p>
      <w:pPr>
        <w:spacing w:after="0"/>
        <w:ind w:left="0"/>
        <w:jc w:val="both"/>
      </w:pPr>
      <w:r>
        <w:rPr>
          <w:rFonts w:ascii="Times New Roman"/>
          <w:b w:val="false"/>
          <w:i w:val="false"/>
          <w:color w:val="000000"/>
          <w:sz w:val="28"/>
        </w:rPr>
        <w:t xml:space="preserve">   стоимость           тыс.тг.   100032,7  120297,6   141170,4   176159,5 </w:t>
      </w:r>
    </w:p>
    <w:p>
      <w:pPr>
        <w:spacing w:after="0"/>
        <w:ind w:left="0"/>
        <w:jc w:val="both"/>
      </w:pPr>
      <w:r>
        <w:rPr>
          <w:rFonts w:ascii="Times New Roman"/>
          <w:b w:val="false"/>
          <w:i w:val="false"/>
          <w:color w:val="000000"/>
          <w:sz w:val="28"/>
        </w:rPr>
        <w:t xml:space="preserve">   в т.ч.страны СНГ    тонн        2560,8    2786,5     3032,2     3299,4 </w:t>
      </w:r>
    </w:p>
    <w:p>
      <w:pPr>
        <w:spacing w:after="0"/>
        <w:ind w:left="0"/>
        <w:jc w:val="both"/>
      </w:pPr>
      <w:r>
        <w:rPr>
          <w:rFonts w:ascii="Times New Roman"/>
          <w:b w:val="false"/>
          <w:i w:val="false"/>
          <w:color w:val="000000"/>
          <w:sz w:val="28"/>
        </w:rPr>
        <w:t xml:space="preserve">   тариф на единицу    $             41,0      41,0       41,0       41,0 </w:t>
      </w:r>
    </w:p>
    <w:p>
      <w:pPr>
        <w:spacing w:after="0"/>
        <w:ind w:left="0"/>
        <w:jc w:val="both"/>
      </w:pPr>
      <w:r>
        <w:rPr>
          <w:rFonts w:ascii="Times New Roman"/>
          <w:b w:val="false"/>
          <w:i w:val="false"/>
          <w:color w:val="000000"/>
          <w:sz w:val="28"/>
        </w:rPr>
        <w:t xml:space="preserve">   стоимость           тыс.тг     22545,7   27113,1    31817,5    39703,4 </w:t>
      </w:r>
    </w:p>
    <w:p>
      <w:pPr>
        <w:spacing w:after="0"/>
        <w:ind w:left="0"/>
        <w:jc w:val="both"/>
      </w:pPr>
      <w:r>
        <w:rPr>
          <w:rFonts w:ascii="Times New Roman"/>
          <w:b w:val="false"/>
          <w:i w:val="false"/>
          <w:color w:val="000000"/>
          <w:sz w:val="28"/>
        </w:rPr>
        <w:t xml:space="preserve">   дальнее зарубежье   тонн        8903,2    9688,0    10542,0    11471,3 </w:t>
      </w:r>
    </w:p>
    <w:p>
      <w:pPr>
        <w:spacing w:after="0"/>
        <w:ind w:left="0"/>
        <w:jc w:val="both"/>
      </w:pPr>
      <w:r>
        <w:rPr>
          <w:rFonts w:ascii="Times New Roman"/>
          <w:b w:val="false"/>
          <w:i w:val="false"/>
          <w:color w:val="000000"/>
          <w:sz w:val="28"/>
        </w:rPr>
        <w:t xml:space="preserve">   тариф на единицу    $             41,0      41,0       41,0       41,0 </w:t>
      </w:r>
    </w:p>
    <w:p>
      <w:pPr>
        <w:spacing w:after="0"/>
        <w:ind w:left="0"/>
        <w:jc w:val="both"/>
      </w:pPr>
      <w:r>
        <w:rPr>
          <w:rFonts w:ascii="Times New Roman"/>
          <w:b w:val="false"/>
          <w:i w:val="false"/>
          <w:color w:val="000000"/>
          <w:sz w:val="28"/>
        </w:rPr>
        <w:t xml:space="preserve">   стоимость           тыс.тг.    43364,7   52149,6    61198,1    76366,1 </w:t>
      </w:r>
    </w:p>
    <w:p>
      <w:pPr>
        <w:spacing w:after="0"/>
        <w:ind w:left="0"/>
        <w:jc w:val="both"/>
      </w:pPr>
      <w:r>
        <w:rPr>
          <w:rFonts w:ascii="Times New Roman"/>
          <w:b w:val="false"/>
          <w:i w:val="false"/>
          <w:color w:val="000000"/>
          <w:sz w:val="28"/>
        </w:rPr>
        <w:t xml:space="preserve">3  Экспорт    </w:t>
      </w:r>
    </w:p>
    <w:p>
      <w:pPr>
        <w:spacing w:after="0"/>
        <w:ind w:left="0"/>
        <w:jc w:val="both"/>
      </w:pPr>
      <w:r>
        <w:rPr>
          <w:rFonts w:ascii="Times New Roman"/>
          <w:b w:val="false"/>
          <w:i w:val="false"/>
          <w:color w:val="000000"/>
          <w:sz w:val="28"/>
        </w:rPr>
        <w:t xml:space="preserve">   -отправка           </w:t>
      </w:r>
    </w:p>
    <w:p>
      <w:pPr>
        <w:spacing w:after="0"/>
        <w:ind w:left="0"/>
        <w:jc w:val="both"/>
      </w:pPr>
      <w:r>
        <w:rPr>
          <w:rFonts w:ascii="Times New Roman"/>
          <w:b w:val="false"/>
          <w:i w:val="false"/>
          <w:color w:val="000000"/>
          <w:sz w:val="28"/>
        </w:rPr>
        <w:t xml:space="preserve">   пассажиров          чел.      118412,0  132250,0   142830,0   154256,0 </w:t>
      </w:r>
    </w:p>
    <w:p>
      <w:pPr>
        <w:spacing w:after="0"/>
        <w:ind w:left="0"/>
        <w:jc w:val="both"/>
      </w:pPr>
      <w:r>
        <w:rPr>
          <w:rFonts w:ascii="Times New Roman"/>
          <w:b w:val="false"/>
          <w:i w:val="false"/>
          <w:color w:val="000000"/>
          <w:sz w:val="28"/>
        </w:rPr>
        <w:t xml:space="preserve">   тариф на единицу                  41,0      41,0       41,0       41,0 </w:t>
      </w:r>
    </w:p>
    <w:p>
      <w:pPr>
        <w:spacing w:after="0"/>
        <w:ind w:left="0"/>
        <w:jc w:val="both"/>
      </w:pPr>
      <w:r>
        <w:rPr>
          <w:rFonts w:ascii="Times New Roman"/>
          <w:b w:val="false"/>
          <w:i w:val="false"/>
          <w:color w:val="000000"/>
          <w:sz w:val="28"/>
        </w:rPr>
        <w:t xml:space="preserve">   стоимость           тыс.тг.   102078,4  121486,5   142565,6   177900,5 </w:t>
      </w:r>
    </w:p>
    <w:p>
      <w:pPr>
        <w:spacing w:after="0"/>
        <w:ind w:left="0"/>
        <w:jc w:val="both"/>
      </w:pPr>
      <w:r>
        <w:rPr>
          <w:rFonts w:ascii="Times New Roman"/>
          <w:b w:val="false"/>
          <w:i w:val="false"/>
          <w:color w:val="000000"/>
          <w:sz w:val="28"/>
        </w:rPr>
        <w:t xml:space="preserve">   в т.ч.страны СНГ    чел.       13618,0   15618,0    16867,0    18216,0 </w:t>
      </w:r>
    </w:p>
    <w:p>
      <w:pPr>
        <w:spacing w:after="0"/>
        <w:ind w:left="0"/>
        <w:jc w:val="both"/>
      </w:pPr>
      <w:r>
        <w:rPr>
          <w:rFonts w:ascii="Times New Roman"/>
          <w:b w:val="false"/>
          <w:i w:val="false"/>
          <w:color w:val="000000"/>
          <w:sz w:val="28"/>
        </w:rPr>
        <w:t xml:space="preserve">   тариф на единицу    $             12,0      12,0       12,0       12,0 </w:t>
      </w:r>
    </w:p>
    <w:p>
      <w:pPr>
        <w:spacing w:after="0"/>
        <w:ind w:left="0"/>
        <w:jc w:val="both"/>
      </w:pPr>
      <w:r>
        <w:rPr>
          <w:rFonts w:ascii="Times New Roman"/>
          <w:b w:val="false"/>
          <w:i w:val="false"/>
          <w:color w:val="000000"/>
          <w:sz w:val="28"/>
        </w:rPr>
        <w:t xml:space="preserve">   стоимость           тыс.тг     24002,2   28565,8    33522,3    41830,8 </w:t>
      </w:r>
    </w:p>
    <w:p>
      <w:pPr>
        <w:spacing w:after="0"/>
        <w:ind w:left="0"/>
        <w:jc w:val="both"/>
      </w:pPr>
      <w:r>
        <w:rPr>
          <w:rFonts w:ascii="Times New Roman"/>
          <w:b w:val="false"/>
          <w:i w:val="false"/>
          <w:color w:val="000000"/>
          <w:sz w:val="28"/>
        </w:rPr>
        <w:t xml:space="preserve">   дальнее зарубежье   чел.       20797,0   22809,0    24634,0    26605,0 </w:t>
      </w:r>
    </w:p>
    <w:p>
      <w:pPr>
        <w:spacing w:after="0"/>
        <w:ind w:left="0"/>
        <w:jc w:val="both"/>
      </w:pPr>
      <w:r>
        <w:rPr>
          <w:rFonts w:ascii="Times New Roman"/>
          <w:b w:val="false"/>
          <w:i w:val="false"/>
          <w:color w:val="000000"/>
          <w:sz w:val="28"/>
        </w:rPr>
        <w:t xml:space="preserve">   тариф на единицу    $             12,0      12,0       12,0       12,0 </w:t>
      </w:r>
    </w:p>
    <w:p>
      <w:pPr>
        <w:spacing w:after="0"/>
        <w:ind w:left="0"/>
        <w:jc w:val="both"/>
      </w:pPr>
      <w:r>
        <w:rPr>
          <w:rFonts w:ascii="Times New Roman"/>
          <w:b w:val="false"/>
          <w:i w:val="false"/>
          <w:color w:val="000000"/>
          <w:sz w:val="28"/>
        </w:rPr>
        <w:t xml:space="preserve">   стоимость           тыс.тг.    33215,2   39530,4    46389,3    57886,9 </w:t>
      </w:r>
    </w:p>
    <w:p>
      <w:pPr>
        <w:spacing w:after="0"/>
        <w:ind w:left="0"/>
        <w:jc w:val="both"/>
      </w:pPr>
      <w:r>
        <w:rPr>
          <w:rFonts w:ascii="Times New Roman"/>
          <w:b w:val="false"/>
          <w:i w:val="false"/>
          <w:color w:val="000000"/>
          <w:sz w:val="28"/>
        </w:rPr>
        <w:t xml:space="preserve">   -обработка груза    тонн          62,3      65,9       71,2       76,9 </w:t>
      </w:r>
    </w:p>
    <w:p>
      <w:pPr>
        <w:spacing w:after="0"/>
        <w:ind w:left="0"/>
        <w:jc w:val="both"/>
      </w:pPr>
      <w:r>
        <w:rPr>
          <w:rFonts w:ascii="Times New Roman"/>
          <w:b w:val="false"/>
          <w:i w:val="false"/>
          <w:color w:val="000000"/>
          <w:sz w:val="28"/>
        </w:rPr>
        <w:t xml:space="preserve">   тариф на единицу                                                       </w:t>
      </w:r>
    </w:p>
    <w:p>
      <w:pPr>
        <w:spacing w:after="0"/>
        <w:ind w:left="0"/>
        <w:jc w:val="both"/>
      </w:pPr>
      <w:r>
        <w:rPr>
          <w:rFonts w:ascii="Times New Roman"/>
          <w:b w:val="false"/>
          <w:i w:val="false"/>
          <w:color w:val="000000"/>
          <w:sz w:val="28"/>
        </w:rPr>
        <w:t xml:space="preserve">   стоимость           тыс.тг.      430,9     512,4      601,2      751,1 </w:t>
      </w:r>
    </w:p>
    <w:p>
      <w:pPr>
        <w:spacing w:after="0"/>
        <w:ind w:left="0"/>
        <w:jc w:val="both"/>
      </w:pPr>
      <w:r>
        <w:rPr>
          <w:rFonts w:ascii="Times New Roman"/>
          <w:b w:val="false"/>
          <w:i w:val="false"/>
          <w:color w:val="000000"/>
          <w:sz w:val="28"/>
        </w:rPr>
        <w:t xml:space="preserve">   в т.ч.страны СНГ    тонн           1,7       1,8        2,0        2,2 </w:t>
      </w:r>
    </w:p>
    <w:p>
      <w:pPr>
        <w:spacing w:after="0"/>
        <w:ind w:left="0"/>
        <w:jc w:val="both"/>
      </w:pPr>
      <w:r>
        <w:rPr>
          <w:rFonts w:ascii="Times New Roman"/>
          <w:b w:val="false"/>
          <w:i w:val="false"/>
          <w:color w:val="000000"/>
          <w:sz w:val="28"/>
        </w:rPr>
        <w:t xml:space="preserve">   тариф на единицу    $             78,0      78,0       78,0       78,0 </w:t>
      </w:r>
    </w:p>
    <w:p>
      <w:pPr>
        <w:spacing w:after="0"/>
        <w:ind w:left="0"/>
        <w:jc w:val="both"/>
      </w:pPr>
      <w:r>
        <w:rPr>
          <w:rFonts w:ascii="Times New Roman"/>
          <w:b w:val="false"/>
          <w:i w:val="false"/>
          <w:color w:val="000000"/>
          <w:sz w:val="28"/>
        </w:rPr>
        <w:t xml:space="preserve">   стоимость           тыс.тг        22,6      25,1       30,3       38,5 </w:t>
      </w:r>
    </w:p>
    <w:p>
      <w:pPr>
        <w:spacing w:after="0"/>
        <w:ind w:left="0"/>
        <w:jc w:val="both"/>
      </w:pPr>
      <w:r>
        <w:rPr>
          <w:rFonts w:ascii="Times New Roman"/>
          <w:b w:val="false"/>
          <w:i w:val="false"/>
          <w:color w:val="000000"/>
          <w:sz w:val="28"/>
        </w:rPr>
        <w:t xml:space="preserve">   дальнее зарубежье   тонн           5,9       6,4        6,8        7,4 </w:t>
      </w:r>
    </w:p>
    <w:p>
      <w:pPr>
        <w:spacing w:after="0"/>
        <w:ind w:left="0"/>
        <w:jc w:val="both"/>
      </w:pPr>
      <w:r>
        <w:rPr>
          <w:rFonts w:ascii="Times New Roman"/>
          <w:b w:val="false"/>
          <w:i w:val="false"/>
          <w:color w:val="000000"/>
          <w:sz w:val="28"/>
        </w:rPr>
        <w:t xml:space="preserve">   тариф на единицу    $             78,0      78,0       78,0       78,0 </w:t>
      </w:r>
    </w:p>
    <w:p>
      <w:pPr>
        <w:spacing w:after="0"/>
        <w:ind w:left="0"/>
        <w:jc w:val="both"/>
      </w:pPr>
      <w:r>
        <w:rPr>
          <w:rFonts w:ascii="Times New Roman"/>
          <w:b w:val="false"/>
          <w:i w:val="false"/>
          <w:color w:val="000000"/>
          <w:sz w:val="28"/>
        </w:rPr>
        <w:t xml:space="preserve">   стоимость           тыс.тг.       67,3      76,5       88,3      111,0    </w:t>
      </w:r>
    </w:p>
    <w:p>
      <w:pPr>
        <w:spacing w:after="0"/>
        <w:ind w:left="0"/>
        <w:jc w:val="both"/>
      </w:pPr>
      <w:r>
        <w:rPr>
          <w:rFonts w:ascii="Times New Roman"/>
          <w:b w:val="false"/>
          <w:i w:val="false"/>
          <w:color w:val="000000"/>
          <w:sz w:val="28"/>
        </w:rPr>
        <w:t xml:space="preserve">4  Импорт </w:t>
      </w:r>
    </w:p>
    <w:p>
      <w:pPr>
        <w:spacing w:after="0"/>
        <w:ind w:left="0"/>
        <w:jc w:val="both"/>
      </w:pPr>
      <w:r>
        <w:rPr>
          <w:rFonts w:ascii="Times New Roman"/>
          <w:b w:val="false"/>
          <w:i w:val="false"/>
          <w:color w:val="000000"/>
          <w:sz w:val="28"/>
        </w:rPr>
        <w:t xml:space="preserve">   -принято пассажиров чел.      109367,0  122148,0   131921,0   142473,0 </w:t>
      </w:r>
    </w:p>
    <w:p>
      <w:pPr>
        <w:spacing w:after="0"/>
        <w:ind w:left="0"/>
        <w:jc w:val="both"/>
      </w:pPr>
      <w:r>
        <w:rPr>
          <w:rFonts w:ascii="Times New Roman"/>
          <w:b w:val="false"/>
          <w:i w:val="false"/>
          <w:color w:val="000000"/>
          <w:sz w:val="28"/>
        </w:rPr>
        <w:t xml:space="preserve">   тариф на единицу                   0,0                                 </w:t>
      </w:r>
    </w:p>
    <w:p>
      <w:pPr>
        <w:spacing w:after="0"/>
        <w:ind w:left="0"/>
        <w:jc w:val="both"/>
      </w:pPr>
      <w:r>
        <w:rPr>
          <w:rFonts w:ascii="Times New Roman"/>
          <w:b w:val="false"/>
          <w:i w:val="false"/>
          <w:color w:val="000000"/>
          <w:sz w:val="28"/>
        </w:rPr>
        <w:t xml:space="preserve">   стоимость                          0,0                                </w:t>
      </w:r>
    </w:p>
    <w:p>
      <w:pPr>
        <w:spacing w:after="0"/>
        <w:ind w:left="0"/>
        <w:jc w:val="both"/>
      </w:pPr>
      <w:r>
        <w:rPr>
          <w:rFonts w:ascii="Times New Roman"/>
          <w:b w:val="false"/>
          <w:i w:val="false"/>
          <w:color w:val="000000"/>
          <w:sz w:val="28"/>
        </w:rPr>
        <w:t xml:space="preserve">   в т.ч.страны СНГ    чел.       13040,0   14603,0    15771,0    17033,0 </w:t>
      </w:r>
    </w:p>
    <w:p>
      <w:pPr>
        <w:spacing w:after="0"/>
        <w:ind w:left="0"/>
        <w:jc w:val="both"/>
      </w:pPr>
      <w:r>
        <w:rPr>
          <w:rFonts w:ascii="Times New Roman"/>
          <w:b w:val="false"/>
          <w:i w:val="false"/>
          <w:color w:val="000000"/>
          <w:sz w:val="28"/>
        </w:rPr>
        <w:t xml:space="preserve">   тариф на единицу                   0,0                                </w:t>
      </w:r>
    </w:p>
    <w:p>
      <w:pPr>
        <w:spacing w:after="0"/>
        <w:ind w:left="0"/>
        <w:jc w:val="both"/>
      </w:pPr>
      <w:r>
        <w:rPr>
          <w:rFonts w:ascii="Times New Roman"/>
          <w:b w:val="false"/>
          <w:i w:val="false"/>
          <w:color w:val="000000"/>
          <w:sz w:val="28"/>
        </w:rPr>
        <w:t xml:space="preserve">   стоимость                          0,0                                </w:t>
      </w:r>
    </w:p>
    <w:p>
      <w:pPr>
        <w:spacing w:after="0"/>
        <w:ind w:left="0"/>
        <w:jc w:val="both"/>
      </w:pPr>
      <w:r>
        <w:rPr>
          <w:rFonts w:ascii="Times New Roman"/>
          <w:b w:val="false"/>
          <w:i w:val="false"/>
          <w:color w:val="000000"/>
          <w:sz w:val="28"/>
        </w:rPr>
        <w:t xml:space="preserve">   дальнее зарубежье   чел.       15243,0   17070,0    18436,0    19911,0 </w:t>
      </w:r>
    </w:p>
    <w:p>
      <w:pPr>
        <w:spacing w:after="0"/>
        <w:ind w:left="0"/>
        <w:jc w:val="both"/>
      </w:pPr>
      <w:r>
        <w:rPr>
          <w:rFonts w:ascii="Times New Roman"/>
          <w:b w:val="false"/>
          <w:i w:val="false"/>
          <w:color w:val="000000"/>
          <w:sz w:val="28"/>
        </w:rPr>
        <w:t xml:space="preserve">   тариф на единицу                   0,0                                </w:t>
      </w:r>
    </w:p>
    <w:p>
      <w:pPr>
        <w:spacing w:after="0"/>
        <w:ind w:left="0"/>
        <w:jc w:val="both"/>
      </w:pPr>
      <w:r>
        <w:rPr>
          <w:rFonts w:ascii="Times New Roman"/>
          <w:b w:val="false"/>
          <w:i w:val="false"/>
          <w:color w:val="000000"/>
          <w:sz w:val="28"/>
        </w:rPr>
        <w:t xml:space="preserve">   стоимость                          0,0                                </w:t>
      </w:r>
    </w:p>
    <w:p>
      <w:pPr>
        <w:spacing w:after="0"/>
        <w:ind w:left="0"/>
        <w:jc w:val="both"/>
      </w:pPr>
      <w:r>
        <w:rPr>
          <w:rFonts w:ascii="Times New Roman"/>
          <w:b w:val="false"/>
          <w:i w:val="false"/>
          <w:color w:val="000000"/>
          <w:sz w:val="28"/>
        </w:rPr>
        <w:t xml:space="preserve">   -обработка груза    тонн        1491,1    1576,9     1703,0     1839,3  </w:t>
      </w:r>
    </w:p>
    <w:p>
      <w:pPr>
        <w:spacing w:after="0"/>
        <w:ind w:left="0"/>
        <w:jc w:val="both"/>
      </w:pPr>
      <w:r>
        <w:rPr>
          <w:rFonts w:ascii="Times New Roman"/>
          <w:b w:val="false"/>
          <w:i w:val="false"/>
          <w:color w:val="000000"/>
          <w:sz w:val="28"/>
        </w:rPr>
        <w:t xml:space="preserve">   тариф на единицу                                                       </w:t>
      </w:r>
    </w:p>
    <w:p>
      <w:pPr>
        <w:spacing w:after="0"/>
        <w:ind w:left="0"/>
        <w:jc w:val="both"/>
      </w:pPr>
      <w:r>
        <w:rPr>
          <w:rFonts w:ascii="Times New Roman"/>
          <w:b w:val="false"/>
          <w:i w:val="false"/>
          <w:color w:val="000000"/>
          <w:sz w:val="28"/>
        </w:rPr>
        <w:t xml:space="preserve">   стоимость           тыс.тг.    16330,3   18376,2    21564,8    26908,7 </w:t>
      </w:r>
    </w:p>
    <w:p>
      <w:pPr>
        <w:spacing w:after="0"/>
        <w:ind w:left="0"/>
        <w:jc w:val="both"/>
      </w:pPr>
      <w:r>
        <w:rPr>
          <w:rFonts w:ascii="Times New Roman"/>
          <w:b w:val="false"/>
          <w:i w:val="false"/>
          <w:color w:val="000000"/>
          <w:sz w:val="28"/>
        </w:rPr>
        <w:t xml:space="preserve">   в т.ч.страны СНГ    тонн         355,8     382,7      413,5      446,6 </w:t>
      </w:r>
    </w:p>
    <w:p>
      <w:pPr>
        <w:spacing w:after="0"/>
        <w:ind w:left="0"/>
        <w:jc w:val="both"/>
      </w:pPr>
      <w:r>
        <w:rPr>
          <w:rFonts w:ascii="Times New Roman"/>
          <w:b w:val="false"/>
          <w:i w:val="false"/>
          <w:color w:val="000000"/>
          <w:sz w:val="28"/>
        </w:rPr>
        <w:t xml:space="preserve">   тариф на единицу    $             78,0      78,0       78,0       78,0 </w:t>
      </w:r>
    </w:p>
    <w:p>
      <w:pPr>
        <w:spacing w:after="0"/>
        <w:ind w:left="0"/>
        <w:jc w:val="both"/>
      </w:pPr>
      <w:r>
        <w:rPr>
          <w:rFonts w:ascii="Times New Roman"/>
          <w:b w:val="false"/>
          <w:i w:val="false"/>
          <w:color w:val="000000"/>
          <w:sz w:val="28"/>
        </w:rPr>
        <w:t xml:space="preserve">   стоимость           тыс.тг      4740,5    5342,5     6268,7     7821,7 </w:t>
      </w:r>
    </w:p>
    <w:p>
      <w:pPr>
        <w:spacing w:after="0"/>
        <w:ind w:left="0"/>
        <w:jc w:val="both"/>
      </w:pPr>
      <w:r>
        <w:rPr>
          <w:rFonts w:ascii="Times New Roman"/>
          <w:b w:val="false"/>
          <w:i w:val="false"/>
          <w:color w:val="000000"/>
          <w:sz w:val="28"/>
        </w:rPr>
        <w:t xml:space="preserve">   дальнее зарубежье   тонн         872,8     938,3     1013,1     1094,2 </w:t>
      </w:r>
    </w:p>
    <w:p>
      <w:pPr>
        <w:spacing w:after="0"/>
        <w:ind w:left="0"/>
        <w:jc w:val="both"/>
      </w:pPr>
      <w:r>
        <w:rPr>
          <w:rFonts w:ascii="Times New Roman"/>
          <w:b w:val="false"/>
          <w:i w:val="false"/>
          <w:color w:val="000000"/>
          <w:sz w:val="28"/>
        </w:rPr>
        <w:t xml:space="preserve">   тариф на единицу    $             78,0      78,0       78,0       78,0 </w:t>
      </w:r>
    </w:p>
    <w:p>
      <w:pPr>
        <w:spacing w:after="0"/>
        <w:ind w:left="0"/>
        <w:jc w:val="both"/>
      </w:pPr>
      <w:r>
        <w:rPr>
          <w:rFonts w:ascii="Times New Roman"/>
          <w:b w:val="false"/>
          <w:i w:val="false"/>
          <w:color w:val="000000"/>
          <w:sz w:val="28"/>
        </w:rPr>
        <w:t xml:space="preserve">   стоимость           тыс.тг.     9949,7   11211,9    13158,7    16419,3 </w:t>
      </w:r>
    </w:p>
    <w:p>
      <w:pPr>
        <w:spacing w:after="0"/>
        <w:ind w:left="0"/>
        <w:jc w:val="both"/>
      </w:pPr>
      <w:r>
        <w:rPr>
          <w:rFonts w:ascii="Times New Roman"/>
          <w:b w:val="false"/>
          <w:i w:val="false"/>
          <w:color w:val="000000"/>
          <w:sz w:val="28"/>
        </w:rPr>
        <w:t xml:space="preserve">5  Инвестиции в </w:t>
      </w:r>
    </w:p>
    <w:p>
      <w:pPr>
        <w:spacing w:after="0"/>
        <w:ind w:left="0"/>
        <w:jc w:val="both"/>
      </w:pPr>
      <w:r>
        <w:rPr>
          <w:rFonts w:ascii="Times New Roman"/>
          <w:b w:val="false"/>
          <w:i w:val="false"/>
          <w:color w:val="000000"/>
          <w:sz w:val="28"/>
        </w:rPr>
        <w:t xml:space="preserve">   основной капитал </w:t>
      </w:r>
    </w:p>
    <w:p>
      <w:pPr>
        <w:spacing w:after="0"/>
        <w:ind w:left="0"/>
        <w:jc w:val="both"/>
      </w:pPr>
      <w:r>
        <w:rPr>
          <w:rFonts w:ascii="Times New Roman"/>
          <w:b w:val="false"/>
          <w:i w:val="false"/>
          <w:color w:val="000000"/>
          <w:sz w:val="28"/>
        </w:rPr>
        <w:t xml:space="preserve">   за счет всех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финансирования-     млн.тенге     36,0    5949,2     2864,3    20517,5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в т.ч. средств      млн.тенге               83,9       78,8      560,0 </w:t>
      </w:r>
    </w:p>
    <w:p>
      <w:pPr>
        <w:spacing w:after="0"/>
        <w:ind w:left="0"/>
        <w:jc w:val="both"/>
      </w:pPr>
      <w:r>
        <w:rPr>
          <w:rFonts w:ascii="Times New Roman"/>
          <w:b w:val="false"/>
          <w:i w:val="false"/>
          <w:color w:val="000000"/>
          <w:sz w:val="28"/>
        </w:rPr>
        <w:t xml:space="preserve">   государственного </w:t>
      </w:r>
    </w:p>
    <w:p>
      <w:pPr>
        <w:spacing w:after="0"/>
        <w:ind w:left="0"/>
        <w:jc w:val="both"/>
      </w:pP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   внешних займов      млн.тенге             5501,3     2365,5    19427,5 </w:t>
      </w:r>
    </w:p>
    <w:p>
      <w:pPr>
        <w:spacing w:after="0"/>
        <w:ind w:left="0"/>
        <w:jc w:val="both"/>
      </w:pPr>
      <w:r>
        <w:rPr>
          <w:rFonts w:ascii="Times New Roman"/>
          <w:b w:val="false"/>
          <w:i w:val="false"/>
          <w:color w:val="000000"/>
          <w:sz w:val="28"/>
        </w:rPr>
        <w:t xml:space="preserve">   собственных средств млн.тенге     36,0     364,0      420,0      530,0    </w:t>
      </w:r>
    </w:p>
    <w:p>
      <w:pPr>
        <w:spacing w:after="0"/>
        <w:ind w:left="0"/>
        <w:jc w:val="both"/>
      </w:pPr>
      <w:r>
        <w:rPr>
          <w:rFonts w:ascii="Times New Roman"/>
          <w:b w:val="false"/>
          <w:i w:val="false"/>
          <w:color w:val="000000"/>
          <w:sz w:val="28"/>
        </w:rPr>
        <w:t xml:space="preserve">6  Доход от реализации </w:t>
      </w:r>
    </w:p>
    <w:p>
      <w:pPr>
        <w:spacing w:after="0"/>
        <w:ind w:left="0"/>
        <w:jc w:val="both"/>
      </w:pPr>
      <w:r>
        <w:rPr>
          <w:rFonts w:ascii="Times New Roman"/>
          <w:b w:val="false"/>
          <w:i w:val="false"/>
          <w:color w:val="000000"/>
          <w:sz w:val="28"/>
        </w:rPr>
        <w:t xml:space="preserve">   продукции -всего    т.тенге  1252697,6 1327631,8  1503616,9  1774273,7 </w:t>
      </w:r>
    </w:p>
    <w:p>
      <w:pPr>
        <w:spacing w:after="0"/>
        <w:ind w:left="0"/>
        <w:jc w:val="both"/>
      </w:pPr>
      <w:r>
        <w:rPr>
          <w:rFonts w:ascii="Times New Roman"/>
          <w:b w:val="false"/>
          <w:i w:val="false"/>
          <w:color w:val="000000"/>
          <w:sz w:val="28"/>
        </w:rPr>
        <w:t xml:space="preserve">   -доходы от основной </w:t>
      </w:r>
    </w:p>
    <w:p>
      <w:pPr>
        <w:spacing w:after="0"/>
        <w:ind w:left="0"/>
        <w:jc w:val="both"/>
      </w:pPr>
      <w:r>
        <w:rPr>
          <w:rFonts w:ascii="Times New Roman"/>
          <w:b w:val="false"/>
          <w:i w:val="false"/>
          <w:color w:val="000000"/>
          <w:sz w:val="28"/>
        </w:rPr>
        <w:t xml:space="preserve">   деятельности        т.тенге  1067928,2 1156381,9  1310222,3  1544227,8 </w:t>
      </w:r>
    </w:p>
    <w:p>
      <w:pPr>
        <w:spacing w:after="0"/>
        <w:ind w:left="0"/>
        <w:jc w:val="both"/>
      </w:pPr>
      <w:r>
        <w:rPr>
          <w:rFonts w:ascii="Times New Roman"/>
          <w:b w:val="false"/>
          <w:i w:val="false"/>
          <w:color w:val="000000"/>
          <w:sz w:val="28"/>
        </w:rPr>
        <w:t xml:space="preserve">   -доходы от </w:t>
      </w:r>
    </w:p>
    <w:p>
      <w:pPr>
        <w:spacing w:after="0"/>
        <w:ind w:left="0"/>
        <w:jc w:val="both"/>
      </w:pPr>
      <w:r>
        <w:rPr>
          <w:rFonts w:ascii="Times New Roman"/>
          <w:b w:val="false"/>
          <w:i w:val="false"/>
          <w:color w:val="000000"/>
          <w:sz w:val="28"/>
        </w:rPr>
        <w:t xml:space="preserve">   неосновной      </w:t>
      </w:r>
    </w:p>
    <w:p>
      <w:pPr>
        <w:spacing w:after="0"/>
        <w:ind w:left="0"/>
        <w:jc w:val="both"/>
      </w:pPr>
      <w:r>
        <w:rPr>
          <w:rFonts w:ascii="Times New Roman"/>
          <w:b w:val="false"/>
          <w:i w:val="false"/>
          <w:color w:val="000000"/>
          <w:sz w:val="28"/>
        </w:rPr>
        <w:t xml:space="preserve">   деятельности        т.тенге   176618,1  163333,9   184987,8   221109,5 </w:t>
      </w:r>
    </w:p>
    <w:p>
      <w:pPr>
        <w:spacing w:after="0"/>
        <w:ind w:left="0"/>
        <w:jc w:val="both"/>
      </w:pPr>
      <w:r>
        <w:rPr>
          <w:rFonts w:ascii="Times New Roman"/>
          <w:b w:val="false"/>
          <w:i w:val="false"/>
          <w:color w:val="000000"/>
          <w:sz w:val="28"/>
        </w:rPr>
        <w:t xml:space="preserve">   -прочие доходы </w:t>
      </w:r>
    </w:p>
    <w:p>
      <w:pPr>
        <w:spacing w:after="0"/>
        <w:ind w:left="0"/>
        <w:jc w:val="both"/>
      </w:pPr>
      <w:r>
        <w:rPr>
          <w:rFonts w:ascii="Times New Roman"/>
          <w:b w:val="false"/>
          <w:i w:val="false"/>
          <w:color w:val="000000"/>
          <w:sz w:val="28"/>
        </w:rPr>
        <w:t xml:space="preserve">   (неоперац. </w:t>
      </w:r>
    </w:p>
    <w:p>
      <w:pPr>
        <w:spacing w:after="0"/>
        <w:ind w:left="0"/>
        <w:jc w:val="both"/>
      </w:pPr>
      <w:r>
        <w:rPr>
          <w:rFonts w:ascii="Times New Roman"/>
          <w:b w:val="false"/>
          <w:i w:val="false"/>
          <w:color w:val="000000"/>
          <w:sz w:val="28"/>
        </w:rPr>
        <w:t xml:space="preserve">   деятельность)       т.тенге     8151,3    7916,0     8406,8     8936,4 </w:t>
      </w:r>
    </w:p>
    <w:p>
      <w:pPr>
        <w:spacing w:after="0"/>
        <w:ind w:left="0"/>
        <w:jc w:val="both"/>
      </w:pPr>
      <w:r>
        <w:rPr>
          <w:rFonts w:ascii="Times New Roman"/>
          <w:b w:val="false"/>
          <w:i w:val="false"/>
          <w:color w:val="000000"/>
          <w:sz w:val="28"/>
        </w:rPr>
        <w:t xml:space="preserve">7  Расходы-всего       т.тенге  1541360,9 1660632,2  1913166,4  2003196,6 </w:t>
      </w:r>
    </w:p>
    <w:p>
      <w:pPr>
        <w:spacing w:after="0"/>
        <w:ind w:left="0"/>
        <w:jc w:val="both"/>
      </w:pPr>
      <w:r>
        <w:rPr>
          <w:rFonts w:ascii="Times New Roman"/>
          <w:b w:val="false"/>
          <w:i w:val="false"/>
          <w:color w:val="000000"/>
          <w:sz w:val="28"/>
        </w:rPr>
        <w:t xml:space="preserve">   Себестоимость </w:t>
      </w:r>
    </w:p>
    <w:p>
      <w:pPr>
        <w:spacing w:after="0"/>
        <w:ind w:left="0"/>
        <w:jc w:val="both"/>
      </w:pPr>
      <w:r>
        <w:rPr>
          <w:rFonts w:ascii="Times New Roman"/>
          <w:b w:val="false"/>
          <w:i w:val="false"/>
          <w:color w:val="000000"/>
          <w:sz w:val="28"/>
        </w:rPr>
        <w:t xml:space="preserve">   услуг-всего         т.тенге  1086739,9 1227199,4  1313253,2  1397191,8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Себестоимость </w:t>
      </w:r>
    </w:p>
    <w:p>
      <w:pPr>
        <w:spacing w:after="0"/>
        <w:ind w:left="0"/>
        <w:jc w:val="both"/>
      </w:pPr>
      <w:r>
        <w:rPr>
          <w:rFonts w:ascii="Times New Roman"/>
          <w:b w:val="false"/>
          <w:i w:val="false"/>
          <w:color w:val="000000"/>
          <w:sz w:val="28"/>
        </w:rPr>
        <w:t xml:space="preserve">   основных видов </w:t>
      </w:r>
    </w:p>
    <w:p>
      <w:pPr>
        <w:spacing w:after="0"/>
        <w:ind w:left="0"/>
        <w:jc w:val="both"/>
      </w:pPr>
      <w:r>
        <w:rPr>
          <w:rFonts w:ascii="Times New Roman"/>
          <w:b w:val="false"/>
          <w:i w:val="false"/>
          <w:color w:val="000000"/>
          <w:sz w:val="28"/>
        </w:rPr>
        <w:t xml:space="preserve">   услуг-всего         т.тенге   952667,2 1112897,6  1189411,2  1261470,9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 материалы         т.тенге   602934,6  593504,8   647930,6   696659,6 </w:t>
      </w:r>
    </w:p>
    <w:p>
      <w:pPr>
        <w:spacing w:after="0"/>
        <w:ind w:left="0"/>
        <w:jc w:val="both"/>
      </w:pPr>
      <w:r>
        <w:rPr>
          <w:rFonts w:ascii="Times New Roman"/>
          <w:b w:val="false"/>
          <w:i w:val="false"/>
          <w:color w:val="000000"/>
          <w:sz w:val="28"/>
        </w:rPr>
        <w:t xml:space="preserve">   - оплата труда </w:t>
      </w:r>
    </w:p>
    <w:p>
      <w:pPr>
        <w:spacing w:after="0"/>
        <w:ind w:left="0"/>
        <w:jc w:val="both"/>
      </w:pPr>
      <w:r>
        <w:rPr>
          <w:rFonts w:ascii="Times New Roman"/>
          <w:b w:val="false"/>
          <w:i w:val="false"/>
          <w:color w:val="000000"/>
          <w:sz w:val="28"/>
        </w:rPr>
        <w:t xml:space="preserve">     работников        т.тенге   109717,4  162942,9   174483,9   188093,2 </w:t>
      </w:r>
    </w:p>
    <w:p>
      <w:pPr>
        <w:spacing w:after="0"/>
        <w:ind w:left="0"/>
        <w:jc w:val="both"/>
      </w:pPr>
      <w:r>
        <w:rPr>
          <w:rFonts w:ascii="Times New Roman"/>
          <w:b w:val="false"/>
          <w:i w:val="false"/>
          <w:color w:val="000000"/>
          <w:sz w:val="28"/>
        </w:rPr>
        <w:t xml:space="preserve">   - отчисления от </w:t>
      </w:r>
    </w:p>
    <w:p>
      <w:pPr>
        <w:spacing w:after="0"/>
        <w:ind w:left="0"/>
        <w:jc w:val="both"/>
      </w:pPr>
      <w:r>
        <w:rPr>
          <w:rFonts w:ascii="Times New Roman"/>
          <w:b w:val="false"/>
          <w:i w:val="false"/>
          <w:color w:val="000000"/>
          <w:sz w:val="28"/>
        </w:rPr>
        <w:t xml:space="preserve">     оплаты труда      т.тенге    24254,1   36020,1    38571,3    41579,8 </w:t>
      </w:r>
    </w:p>
    <w:p>
      <w:pPr>
        <w:spacing w:after="0"/>
        <w:ind w:left="0"/>
        <w:jc w:val="both"/>
      </w:pPr>
      <w:r>
        <w:rPr>
          <w:rFonts w:ascii="Times New Roman"/>
          <w:b w:val="false"/>
          <w:i w:val="false"/>
          <w:color w:val="000000"/>
          <w:sz w:val="28"/>
        </w:rPr>
        <w:t xml:space="preserve">   - брак производства т.тенге        0,0       0,0        0,0        0,0 </w:t>
      </w:r>
    </w:p>
    <w:p>
      <w:pPr>
        <w:spacing w:after="0"/>
        <w:ind w:left="0"/>
        <w:jc w:val="both"/>
      </w:pPr>
      <w:r>
        <w:rPr>
          <w:rFonts w:ascii="Times New Roman"/>
          <w:b w:val="false"/>
          <w:i w:val="false"/>
          <w:color w:val="000000"/>
          <w:sz w:val="28"/>
        </w:rPr>
        <w:t xml:space="preserve">   - накладные расходы т.тенге   215761,1  320429,8   328425,4   335138,3 </w:t>
      </w:r>
    </w:p>
    <w:p>
      <w:pPr>
        <w:spacing w:after="0"/>
        <w:ind w:left="0"/>
        <w:jc w:val="both"/>
      </w:pPr>
      <w:r>
        <w:rPr>
          <w:rFonts w:ascii="Times New Roman"/>
          <w:b w:val="false"/>
          <w:i w:val="false"/>
          <w:color w:val="000000"/>
          <w:sz w:val="28"/>
        </w:rPr>
        <w:t xml:space="preserve">   Расходы на </w:t>
      </w:r>
    </w:p>
    <w:p>
      <w:pPr>
        <w:spacing w:after="0"/>
        <w:ind w:left="0"/>
        <w:jc w:val="both"/>
      </w:pPr>
      <w:r>
        <w:rPr>
          <w:rFonts w:ascii="Times New Roman"/>
          <w:b w:val="false"/>
          <w:i w:val="false"/>
          <w:color w:val="000000"/>
          <w:sz w:val="28"/>
        </w:rPr>
        <w:t xml:space="preserve">   социальную сферу    т.тенге    14453,0   35731,0    39705,6    45023,0 </w:t>
      </w:r>
    </w:p>
    <w:p>
      <w:pPr>
        <w:spacing w:after="0"/>
        <w:ind w:left="0"/>
        <w:jc w:val="both"/>
      </w:pPr>
      <w:r>
        <w:rPr>
          <w:rFonts w:ascii="Times New Roman"/>
          <w:b w:val="false"/>
          <w:i w:val="false"/>
          <w:color w:val="000000"/>
          <w:sz w:val="28"/>
        </w:rPr>
        <w:t xml:space="preserve">   Расходы, связанные </w:t>
      </w:r>
    </w:p>
    <w:p>
      <w:pPr>
        <w:spacing w:after="0"/>
        <w:ind w:left="0"/>
        <w:jc w:val="both"/>
      </w:pPr>
      <w:r>
        <w:rPr>
          <w:rFonts w:ascii="Times New Roman"/>
          <w:b w:val="false"/>
          <w:i w:val="false"/>
          <w:color w:val="000000"/>
          <w:sz w:val="28"/>
        </w:rPr>
        <w:t xml:space="preserve">   с неосновной </w:t>
      </w:r>
    </w:p>
    <w:p>
      <w:pPr>
        <w:spacing w:after="0"/>
        <w:ind w:left="0"/>
        <w:jc w:val="both"/>
      </w:pPr>
      <w:r>
        <w:rPr>
          <w:rFonts w:ascii="Times New Roman"/>
          <w:b w:val="false"/>
          <w:i w:val="false"/>
          <w:color w:val="000000"/>
          <w:sz w:val="28"/>
        </w:rPr>
        <w:t xml:space="preserve">   (неавиационной </w:t>
      </w:r>
    </w:p>
    <w:p>
      <w:pPr>
        <w:spacing w:after="0"/>
        <w:ind w:left="0"/>
        <w:jc w:val="both"/>
      </w:pPr>
      <w:r>
        <w:rPr>
          <w:rFonts w:ascii="Times New Roman"/>
          <w:b w:val="false"/>
          <w:i w:val="false"/>
          <w:color w:val="000000"/>
          <w:sz w:val="28"/>
        </w:rPr>
        <w:t xml:space="preserve">   деятельностью)      т.тенге   119619,7   78570,8    84136,4    90697,9 </w:t>
      </w:r>
    </w:p>
    <w:p>
      <w:pPr>
        <w:spacing w:after="0"/>
        <w:ind w:left="0"/>
        <w:jc w:val="both"/>
      </w:pPr>
      <w:r>
        <w:rPr>
          <w:rFonts w:ascii="Times New Roman"/>
          <w:b w:val="false"/>
          <w:i w:val="false"/>
          <w:color w:val="000000"/>
          <w:sz w:val="28"/>
        </w:rPr>
        <w:t xml:space="preserve">   Расходы периода     т.тенге   329811,4  361013,5   524763,2   528936,3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 общие и </w:t>
      </w:r>
    </w:p>
    <w:p>
      <w:pPr>
        <w:spacing w:after="0"/>
        <w:ind w:left="0"/>
        <w:jc w:val="both"/>
      </w:pPr>
      <w:r>
        <w:rPr>
          <w:rFonts w:ascii="Times New Roman"/>
          <w:b w:val="false"/>
          <w:i w:val="false"/>
          <w:color w:val="000000"/>
          <w:sz w:val="28"/>
        </w:rPr>
        <w:t xml:space="preserve">   административные </w:t>
      </w:r>
    </w:p>
    <w:p>
      <w:pPr>
        <w:spacing w:after="0"/>
        <w:ind w:left="0"/>
        <w:jc w:val="both"/>
      </w:pPr>
      <w:r>
        <w:rPr>
          <w:rFonts w:ascii="Times New Roman"/>
          <w:b w:val="false"/>
          <w:i w:val="false"/>
          <w:color w:val="000000"/>
          <w:sz w:val="28"/>
        </w:rPr>
        <w:t xml:space="preserve">   расходы             т.тенге   137362,3  208940,3   312196,2   325406,0 </w:t>
      </w:r>
    </w:p>
    <w:p>
      <w:pPr>
        <w:spacing w:after="0"/>
        <w:ind w:left="0"/>
        <w:jc w:val="both"/>
      </w:pPr>
      <w:r>
        <w:rPr>
          <w:rFonts w:ascii="Times New Roman"/>
          <w:b w:val="false"/>
          <w:i w:val="false"/>
          <w:color w:val="000000"/>
          <w:sz w:val="28"/>
        </w:rPr>
        <w:t xml:space="preserve">   - расходы по </w:t>
      </w:r>
    </w:p>
    <w:p>
      <w:pPr>
        <w:spacing w:after="0"/>
        <w:ind w:left="0"/>
        <w:jc w:val="both"/>
      </w:pPr>
      <w:r>
        <w:rPr>
          <w:rFonts w:ascii="Times New Roman"/>
          <w:b w:val="false"/>
          <w:i w:val="false"/>
          <w:color w:val="000000"/>
          <w:sz w:val="28"/>
        </w:rPr>
        <w:t xml:space="preserve">   реализации          т.тенге     4297,5    6448,4     9697,5    10161,9 </w:t>
      </w:r>
    </w:p>
    <w:p>
      <w:pPr>
        <w:spacing w:after="0"/>
        <w:ind w:left="0"/>
        <w:jc w:val="both"/>
      </w:pPr>
      <w:r>
        <w:rPr>
          <w:rFonts w:ascii="Times New Roman"/>
          <w:b w:val="false"/>
          <w:i w:val="false"/>
          <w:color w:val="000000"/>
          <w:sz w:val="28"/>
        </w:rPr>
        <w:t xml:space="preserve">   - расходы по </w:t>
      </w:r>
    </w:p>
    <w:p>
      <w:pPr>
        <w:spacing w:after="0"/>
        <w:ind w:left="0"/>
        <w:jc w:val="both"/>
      </w:pPr>
      <w:r>
        <w:rPr>
          <w:rFonts w:ascii="Times New Roman"/>
          <w:b w:val="false"/>
          <w:i w:val="false"/>
          <w:color w:val="000000"/>
          <w:sz w:val="28"/>
        </w:rPr>
        <w:t xml:space="preserve">   вознаграждению </w:t>
      </w:r>
    </w:p>
    <w:p>
      <w:pPr>
        <w:spacing w:after="0"/>
        <w:ind w:left="0"/>
        <w:jc w:val="both"/>
      </w:pPr>
      <w:r>
        <w:rPr>
          <w:rFonts w:ascii="Times New Roman"/>
          <w:b w:val="false"/>
          <w:i w:val="false"/>
          <w:color w:val="000000"/>
          <w:sz w:val="28"/>
        </w:rPr>
        <w:t xml:space="preserve">   (процентам)         т.тенге   188151,6  145624,8   202869,5   193368,4 </w:t>
      </w:r>
    </w:p>
    <w:p>
      <w:pPr>
        <w:spacing w:after="0"/>
        <w:ind w:left="0"/>
        <w:jc w:val="both"/>
      </w:pPr>
      <w:r>
        <w:rPr>
          <w:rFonts w:ascii="Times New Roman"/>
          <w:b w:val="false"/>
          <w:i w:val="false"/>
          <w:color w:val="000000"/>
          <w:sz w:val="28"/>
        </w:rPr>
        <w:t xml:space="preserve">   Прочие расходы </w:t>
      </w:r>
    </w:p>
    <w:p>
      <w:pPr>
        <w:spacing w:after="0"/>
        <w:ind w:left="0"/>
        <w:jc w:val="both"/>
      </w:pPr>
      <w:r>
        <w:rPr>
          <w:rFonts w:ascii="Times New Roman"/>
          <w:b w:val="false"/>
          <w:i w:val="false"/>
          <w:color w:val="000000"/>
          <w:sz w:val="28"/>
        </w:rPr>
        <w:t xml:space="preserve">   (неоперац. </w:t>
      </w:r>
    </w:p>
    <w:p>
      <w:pPr>
        <w:spacing w:after="0"/>
        <w:ind w:left="0"/>
        <w:jc w:val="both"/>
      </w:pPr>
      <w:r>
        <w:rPr>
          <w:rFonts w:ascii="Times New Roman"/>
          <w:b w:val="false"/>
          <w:i w:val="false"/>
          <w:color w:val="000000"/>
          <w:sz w:val="28"/>
        </w:rPr>
        <w:t xml:space="preserve">   деятельность)       т.тенге   124809,6   72419,3    75150,0    77068,5 </w:t>
      </w:r>
    </w:p>
    <w:p>
      <w:pPr>
        <w:spacing w:after="0"/>
        <w:ind w:left="0"/>
        <w:jc w:val="both"/>
      </w:pPr>
      <w:r>
        <w:rPr>
          <w:rFonts w:ascii="Times New Roman"/>
          <w:b w:val="false"/>
          <w:i w:val="false"/>
          <w:color w:val="000000"/>
          <w:sz w:val="28"/>
        </w:rPr>
        <w:t xml:space="preserve">   Расходы по </w:t>
      </w:r>
    </w:p>
    <w:p>
      <w:pPr>
        <w:spacing w:after="0"/>
        <w:ind w:left="0"/>
        <w:jc w:val="both"/>
      </w:pPr>
      <w:r>
        <w:rPr>
          <w:rFonts w:ascii="Times New Roman"/>
          <w:b w:val="false"/>
          <w:i w:val="false"/>
          <w:color w:val="000000"/>
          <w:sz w:val="28"/>
        </w:rPr>
        <w:t xml:space="preserve">   подоходному налогу  т.тенге        0,0       0,0        0,0        0,0 </w:t>
      </w:r>
    </w:p>
    <w:p>
      <w:pPr>
        <w:spacing w:after="0"/>
        <w:ind w:left="0"/>
        <w:jc w:val="both"/>
      </w:pPr>
      <w:r>
        <w:rPr>
          <w:rFonts w:ascii="Times New Roman"/>
          <w:b w:val="false"/>
          <w:i w:val="false"/>
          <w:color w:val="000000"/>
          <w:sz w:val="28"/>
        </w:rPr>
        <w:t xml:space="preserve">8  Чистый доход </w:t>
      </w:r>
    </w:p>
    <w:p>
      <w:pPr>
        <w:spacing w:after="0"/>
        <w:ind w:left="0"/>
        <w:jc w:val="both"/>
      </w:pPr>
      <w:r>
        <w:rPr>
          <w:rFonts w:ascii="Times New Roman"/>
          <w:b w:val="false"/>
          <w:i w:val="false"/>
          <w:color w:val="000000"/>
          <w:sz w:val="28"/>
        </w:rPr>
        <w:t xml:space="preserve">   (убыток)            т.тенге  -288663,3 -333000,4  -409549,5  -228922,9 </w:t>
      </w:r>
    </w:p>
    <w:p>
      <w:pPr>
        <w:spacing w:after="0"/>
        <w:ind w:left="0"/>
        <w:jc w:val="both"/>
      </w:pPr>
      <w:r>
        <w:rPr>
          <w:rFonts w:ascii="Times New Roman"/>
          <w:b w:val="false"/>
          <w:i w:val="false"/>
          <w:color w:val="000000"/>
          <w:sz w:val="28"/>
        </w:rPr>
        <w:t xml:space="preserve">9  Распределение </w:t>
      </w:r>
    </w:p>
    <w:p>
      <w:pPr>
        <w:spacing w:after="0"/>
        <w:ind w:left="0"/>
        <w:jc w:val="both"/>
      </w:pPr>
      <w:r>
        <w:rPr>
          <w:rFonts w:ascii="Times New Roman"/>
          <w:b w:val="false"/>
          <w:i w:val="false"/>
          <w:color w:val="000000"/>
          <w:sz w:val="28"/>
        </w:rPr>
        <w:t xml:space="preserve">   чистого дохода </w:t>
      </w:r>
    </w:p>
    <w:p>
      <w:pPr>
        <w:spacing w:after="0"/>
        <w:ind w:left="0"/>
        <w:jc w:val="both"/>
      </w:pPr>
      <w:r>
        <w:rPr>
          <w:rFonts w:ascii="Times New Roman"/>
          <w:b w:val="false"/>
          <w:i w:val="false"/>
          <w:color w:val="000000"/>
          <w:sz w:val="28"/>
        </w:rPr>
        <w:t xml:space="preserve">   - норматив </w:t>
      </w:r>
    </w:p>
    <w:p>
      <w:pPr>
        <w:spacing w:after="0"/>
        <w:ind w:left="0"/>
        <w:jc w:val="both"/>
      </w:pPr>
      <w:r>
        <w:rPr>
          <w:rFonts w:ascii="Times New Roman"/>
          <w:b w:val="false"/>
          <w:i w:val="false"/>
          <w:color w:val="000000"/>
          <w:sz w:val="28"/>
        </w:rPr>
        <w:t xml:space="preserve">   отчисления от прибыли  </w:t>
      </w:r>
    </w:p>
    <w:p>
      <w:pPr>
        <w:spacing w:after="0"/>
        <w:ind w:left="0"/>
        <w:jc w:val="both"/>
      </w:pPr>
      <w:r>
        <w:rPr>
          <w:rFonts w:ascii="Times New Roman"/>
          <w:b w:val="false"/>
          <w:i w:val="false"/>
          <w:color w:val="000000"/>
          <w:sz w:val="28"/>
        </w:rPr>
        <w:t xml:space="preserve">   - сумма отчисления в </w:t>
      </w:r>
    </w:p>
    <w:p>
      <w:pPr>
        <w:spacing w:after="0"/>
        <w:ind w:left="0"/>
        <w:jc w:val="both"/>
      </w:pPr>
      <w:r>
        <w:rPr>
          <w:rFonts w:ascii="Times New Roman"/>
          <w:b w:val="false"/>
          <w:i w:val="false"/>
          <w:color w:val="000000"/>
          <w:sz w:val="28"/>
        </w:rPr>
        <w:t xml:space="preserve">   бюджет по нормативу </w:t>
      </w:r>
    </w:p>
    <w:p>
      <w:pPr>
        <w:spacing w:after="0"/>
        <w:ind w:left="0"/>
        <w:jc w:val="both"/>
      </w:pPr>
      <w:r>
        <w:rPr>
          <w:rFonts w:ascii="Times New Roman"/>
          <w:b w:val="false"/>
          <w:i w:val="false"/>
          <w:color w:val="000000"/>
          <w:sz w:val="28"/>
        </w:rPr>
        <w:t xml:space="preserve">   - затраты на </w:t>
      </w:r>
    </w:p>
    <w:p>
      <w:pPr>
        <w:spacing w:after="0"/>
        <w:ind w:left="0"/>
        <w:jc w:val="both"/>
      </w:pPr>
      <w:r>
        <w:rPr>
          <w:rFonts w:ascii="Times New Roman"/>
          <w:b w:val="false"/>
          <w:i w:val="false"/>
          <w:color w:val="000000"/>
          <w:sz w:val="28"/>
        </w:rPr>
        <w:t xml:space="preserve">   социальную сферу </w:t>
      </w:r>
    </w:p>
    <w:p>
      <w:pPr>
        <w:spacing w:after="0"/>
        <w:ind w:left="0"/>
        <w:jc w:val="both"/>
      </w:pPr>
      <w:r>
        <w:rPr>
          <w:rFonts w:ascii="Times New Roman"/>
          <w:b w:val="false"/>
          <w:i w:val="false"/>
          <w:color w:val="000000"/>
          <w:sz w:val="28"/>
        </w:rPr>
        <w:t xml:space="preserve">   - др.направления </w:t>
      </w:r>
    </w:p>
    <w:p>
      <w:pPr>
        <w:spacing w:after="0"/>
        <w:ind w:left="0"/>
        <w:jc w:val="both"/>
      </w:pPr>
      <w:r>
        <w:rPr>
          <w:rFonts w:ascii="Times New Roman"/>
          <w:b w:val="false"/>
          <w:i w:val="false"/>
          <w:color w:val="000000"/>
          <w:sz w:val="28"/>
        </w:rPr>
        <w:t xml:space="preserve">   распред.чистого </w:t>
      </w:r>
    </w:p>
    <w:p>
      <w:pPr>
        <w:spacing w:after="0"/>
        <w:ind w:left="0"/>
        <w:jc w:val="both"/>
      </w:pPr>
      <w:r>
        <w:rPr>
          <w:rFonts w:ascii="Times New Roman"/>
          <w:b w:val="false"/>
          <w:i w:val="false"/>
          <w:color w:val="000000"/>
          <w:sz w:val="28"/>
        </w:rPr>
        <w:t xml:space="preserve">   дохода </w:t>
      </w:r>
    </w:p>
    <w:p>
      <w:pPr>
        <w:spacing w:after="0"/>
        <w:ind w:left="0"/>
        <w:jc w:val="both"/>
      </w:pPr>
      <w:r>
        <w:rPr>
          <w:rFonts w:ascii="Times New Roman"/>
          <w:b w:val="false"/>
          <w:i w:val="false"/>
          <w:color w:val="000000"/>
          <w:sz w:val="28"/>
        </w:rPr>
        <w:t xml:space="preserve">10 Долгосрочная </w:t>
      </w:r>
    </w:p>
    <w:p>
      <w:pPr>
        <w:spacing w:after="0"/>
        <w:ind w:left="0"/>
        <w:jc w:val="both"/>
      </w:pPr>
      <w:r>
        <w:rPr>
          <w:rFonts w:ascii="Times New Roman"/>
          <w:b w:val="false"/>
          <w:i w:val="false"/>
          <w:color w:val="000000"/>
          <w:sz w:val="28"/>
        </w:rPr>
        <w:t xml:space="preserve">   дебиторская </w:t>
      </w:r>
    </w:p>
    <w:p>
      <w:pPr>
        <w:spacing w:after="0"/>
        <w:ind w:left="0"/>
        <w:jc w:val="both"/>
      </w:pPr>
      <w:r>
        <w:rPr>
          <w:rFonts w:ascii="Times New Roman"/>
          <w:b w:val="false"/>
          <w:i w:val="false"/>
          <w:color w:val="000000"/>
          <w:sz w:val="28"/>
        </w:rPr>
        <w:t xml:space="preserve">   задолженность       млн.тенге   2445,3     154,8      147,1      140,0 </w:t>
      </w:r>
    </w:p>
    <w:p>
      <w:pPr>
        <w:spacing w:after="0"/>
        <w:ind w:left="0"/>
        <w:jc w:val="both"/>
      </w:pPr>
      <w:r>
        <w:rPr>
          <w:rFonts w:ascii="Times New Roman"/>
          <w:b w:val="false"/>
          <w:i w:val="false"/>
          <w:color w:val="000000"/>
          <w:sz w:val="28"/>
        </w:rPr>
        <w:t xml:space="preserve">   из нее: </w:t>
      </w:r>
    </w:p>
    <w:p>
      <w:pPr>
        <w:spacing w:after="0"/>
        <w:ind w:left="0"/>
        <w:jc w:val="both"/>
      </w:pPr>
      <w:r>
        <w:rPr>
          <w:rFonts w:ascii="Times New Roman"/>
          <w:b w:val="false"/>
          <w:i w:val="false"/>
          <w:color w:val="000000"/>
          <w:sz w:val="28"/>
        </w:rPr>
        <w:t xml:space="preserve">   -задолженность </w:t>
      </w:r>
    </w:p>
    <w:p>
      <w:pPr>
        <w:spacing w:after="0"/>
        <w:ind w:left="0"/>
        <w:jc w:val="both"/>
      </w:pPr>
      <w:r>
        <w:rPr>
          <w:rFonts w:ascii="Times New Roman"/>
          <w:b w:val="false"/>
          <w:i w:val="false"/>
          <w:color w:val="000000"/>
          <w:sz w:val="28"/>
        </w:rPr>
        <w:t xml:space="preserve">   покупателей         млн.тенге    194,2     154,8      147,1      140,0 </w:t>
      </w:r>
    </w:p>
    <w:p>
      <w:pPr>
        <w:spacing w:after="0"/>
        <w:ind w:left="0"/>
        <w:jc w:val="both"/>
      </w:pPr>
      <w:r>
        <w:rPr>
          <w:rFonts w:ascii="Times New Roman"/>
          <w:b w:val="false"/>
          <w:i w:val="false"/>
          <w:color w:val="000000"/>
          <w:sz w:val="28"/>
        </w:rPr>
        <w:t xml:space="preserve">   - от инвестици- </w:t>
      </w:r>
    </w:p>
    <w:p>
      <w:pPr>
        <w:spacing w:after="0"/>
        <w:ind w:left="0"/>
        <w:jc w:val="both"/>
      </w:pPr>
      <w:r>
        <w:rPr>
          <w:rFonts w:ascii="Times New Roman"/>
          <w:b w:val="false"/>
          <w:i w:val="false"/>
          <w:color w:val="000000"/>
          <w:sz w:val="28"/>
        </w:rPr>
        <w:t xml:space="preserve">   онного проекта      млн.тенге   2251,1       0,0        0,0        0,0 </w:t>
      </w:r>
    </w:p>
    <w:p>
      <w:pPr>
        <w:spacing w:after="0"/>
        <w:ind w:left="0"/>
        <w:jc w:val="both"/>
      </w:pPr>
      <w:r>
        <w:rPr>
          <w:rFonts w:ascii="Times New Roman"/>
          <w:b w:val="false"/>
          <w:i w:val="false"/>
          <w:color w:val="000000"/>
          <w:sz w:val="28"/>
        </w:rPr>
        <w:t xml:space="preserve">11 Кредиторская </w:t>
      </w:r>
    </w:p>
    <w:p>
      <w:pPr>
        <w:spacing w:after="0"/>
        <w:ind w:left="0"/>
        <w:jc w:val="both"/>
      </w:pPr>
      <w:r>
        <w:rPr>
          <w:rFonts w:ascii="Times New Roman"/>
          <w:b w:val="false"/>
          <w:i w:val="false"/>
          <w:color w:val="000000"/>
          <w:sz w:val="28"/>
        </w:rPr>
        <w:t xml:space="preserve">   задолженность </w:t>
      </w:r>
    </w:p>
    <w:p>
      <w:pPr>
        <w:spacing w:after="0"/>
        <w:ind w:left="0"/>
        <w:jc w:val="both"/>
      </w:pPr>
      <w:r>
        <w:rPr>
          <w:rFonts w:ascii="Times New Roman"/>
          <w:b w:val="false"/>
          <w:i w:val="false"/>
          <w:color w:val="000000"/>
          <w:sz w:val="28"/>
        </w:rPr>
        <w:t xml:space="preserve">   - всего             млн.тенге   2815,6    1509,2     4281,1     6549,8 </w:t>
      </w:r>
    </w:p>
    <w:p>
      <w:pPr>
        <w:spacing w:after="0"/>
        <w:ind w:left="0"/>
        <w:jc w:val="both"/>
      </w:pPr>
      <w:r>
        <w:rPr>
          <w:rFonts w:ascii="Times New Roman"/>
          <w:b w:val="false"/>
          <w:i w:val="false"/>
          <w:color w:val="000000"/>
          <w:sz w:val="28"/>
        </w:rPr>
        <w:t xml:space="preserve">   из нее: </w:t>
      </w:r>
    </w:p>
    <w:p>
      <w:pPr>
        <w:spacing w:after="0"/>
        <w:ind w:left="0"/>
        <w:jc w:val="both"/>
      </w:pPr>
      <w:r>
        <w:rPr>
          <w:rFonts w:ascii="Times New Roman"/>
          <w:b w:val="false"/>
          <w:i w:val="false"/>
          <w:color w:val="000000"/>
          <w:sz w:val="28"/>
        </w:rPr>
        <w:t xml:space="preserve">   - по расчетам </w:t>
      </w:r>
    </w:p>
    <w:p>
      <w:pPr>
        <w:spacing w:after="0"/>
        <w:ind w:left="0"/>
        <w:jc w:val="both"/>
      </w:pPr>
      <w:r>
        <w:rPr>
          <w:rFonts w:ascii="Times New Roman"/>
          <w:b w:val="false"/>
          <w:i w:val="false"/>
          <w:color w:val="000000"/>
          <w:sz w:val="28"/>
        </w:rPr>
        <w:t xml:space="preserve">   с поставщиками </w:t>
      </w:r>
    </w:p>
    <w:p>
      <w:pPr>
        <w:spacing w:after="0"/>
        <w:ind w:left="0"/>
        <w:jc w:val="both"/>
      </w:pPr>
      <w:r>
        <w:rPr>
          <w:rFonts w:ascii="Times New Roman"/>
          <w:b w:val="false"/>
          <w:i w:val="false"/>
          <w:color w:val="000000"/>
          <w:sz w:val="28"/>
        </w:rPr>
        <w:t xml:space="preserve">   и подрядчиками      млн.тенге    128,0     137,2      148,1      154,8 </w:t>
      </w:r>
    </w:p>
    <w:p>
      <w:pPr>
        <w:spacing w:after="0"/>
        <w:ind w:left="0"/>
        <w:jc w:val="both"/>
      </w:pPr>
      <w:r>
        <w:rPr>
          <w:rFonts w:ascii="Times New Roman"/>
          <w:b w:val="false"/>
          <w:i w:val="false"/>
          <w:color w:val="000000"/>
          <w:sz w:val="28"/>
        </w:rPr>
        <w:t xml:space="preserve">   - по кредитам </w:t>
      </w:r>
    </w:p>
    <w:p>
      <w:pPr>
        <w:spacing w:after="0"/>
        <w:ind w:left="0"/>
        <w:jc w:val="both"/>
      </w:pPr>
      <w:r>
        <w:rPr>
          <w:rFonts w:ascii="Times New Roman"/>
          <w:b w:val="false"/>
          <w:i w:val="false"/>
          <w:color w:val="000000"/>
          <w:sz w:val="28"/>
        </w:rPr>
        <w:t xml:space="preserve">   банка               млн.тенге   2687,6    1372,0     4133,0     6395,0 </w:t>
      </w:r>
    </w:p>
    <w:p>
      <w:pPr>
        <w:spacing w:after="0"/>
        <w:ind w:left="0"/>
        <w:jc w:val="both"/>
      </w:pPr>
      <w:r>
        <w:rPr>
          <w:rFonts w:ascii="Times New Roman"/>
          <w:b w:val="false"/>
          <w:i w:val="false"/>
          <w:color w:val="000000"/>
          <w:sz w:val="28"/>
        </w:rPr>
        <w:t xml:space="preserve">12 Численность </w:t>
      </w:r>
    </w:p>
    <w:p>
      <w:pPr>
        <w:spacing w:after="0"/>
        <w:ind w:left="0"/>
        <w:jc w:val="both"/>
      </w:pPr>
      <w:r>
        <w:rPr>
          <w:rFonts w:ascii="Times New Roman"/>
          <w:b w:val="false"/>
          <w:i w:val="false"/>
          <w:color w:val="000000"/>
          <w:sz w:val="28"/>
        </w:rPr>
        <w:t xml:space="preserve">   работников          чел.         762,0     780,0      800,0      840,0 </w:t>
      </w:r>
    </w:p>
    <w:p>
      <w:pPr>
        <w:spacing w:after="0"/>
        <w:ind w:left="0"/>
        <w:jc w:val="both"/>
      </w:pPr>
      <w:r>
        <w:rPr>
          <w:rFonts w:ascii="Times New Roman"/>
          <w:b w:val="false"/>
          <w:i w:val="false"/>
          <w:color w:val="000000"/>
          <w:sz w:val="28"/>
        </w:rPr>
        <w:t xml:space="preserve">13 Фонд заработной </w:t>
      </w:r>
    </w:p>
    <w:p>
      <w:pPr>
        <w:spacing w:after="0"/>
        <w:ind w:left="0"/>
        <w:jc w:val="both"/>
      </w:pPr>
      <w:r>
        <w:rPr>
          <w:rFonts w:ascii="Times New Roman"/>
          <w:b w:val="false"/>
          <w:i w:val="false"/>
          <w:color w:val="000000"/>
          <w:sz w:val="28"/>
        </w:rPr>
        <w:t xml:space="preserve">   платы               т.тенге   153456,3  192741,0   214925,5   251312,4 </w:t>
      </w:r>
    </w:p>
    <w:p>
      <w:pPr>
        <w:spacing w:after="0"/>
        <w:ind w:left="0"/>
        <w:jc w:val="both"/>
      </w:pPr>
      <w:r>
        <w:rPr>
          <w:rFonts w:ascii="Times New Roman"/>
          <w:b w:val="false"/>
          <w:i w:val="false"/>
          <w:color w:val="000000"/>
          <w:sz w:val="28"/>
        </w:rPr>
        <w:t xml:space="preserve">14 Среднемесячная </w:t>
      </w:r>
    </w:p>
    <w:p>
      <w:pPr>
        <w:spacing w:after="0"/>
        <w:ind w:left="0"/>
        <w:jc w:val="both"/>
      </w:pPr>
      <w:r>
        <w:rPr>
          <w:rFonts w:ascii="Times New Roman"/>
          <w:b w:val="false"/>
          <w:i w:val="false"/>
          <w:color w:val="000000"/>
          <w:sz w:val="28"/>
        </w:rPr>
        <w:t xml:space="preserve">   зарплата            тенге      16782,2   20592,0    22388,1    24931,8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 ед.изм. ! прогноз ! прогноз ! 2001 в% ! 2005 в % </w:t>
      </w:r>
      <w:r>
        <w:br/>
      </w:r>
      <w:r>
        <w:rPr>
          <w:rFonts w:ascii="Times New Roman"/>
          <w:b w:val="false"/>
          <w:i w:val="false"/>
          <w:color w:val="000000"/>
          <w:sz w:val="28"/>
        </w:rPr>
        <w:t xml:space="preserve">
  !                   !         !  2004   !  2005   ! к 2000  ! к 2001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1  Активы </w:t>
      </w:r>
    </w:p>
    <w:p>
      <w:pPr>
        <w:spacing w:after="0"/>
        <w:ind w:left="0"/>
        <w:jc w:val="both"/>
      </w:pPr>
      <w:r>
        <w:rPr>
          <w:rFonts w:ascii="Times New Roman"/>
          <w:b w:val="false"/>
          <w:i w:val="false"/>
          <w:color w:val="000000"/>
          <w:sz w:val="28"/>
        </w:rPr>
        <w:t xml:space="preserve">   -Основные средства     </w:t>
      </w:r>
    </w:p>
    <w:p>
      <w:pPr>
        <w:spacing w:after="0"/>
        <w:ind w:left="0"/>
        <w:jc w:val="both"/>
      </w:pPr>
      <w:r>
        <w:rPr>
          <w:rFonts w:ascii="Times New Roman"/>
          <w:b w:val="false"/>
          <w:i w:val="false"/>
          <w:color w:val="000000"/>
          <w:sz w:val="28"/>
        </w:rPr>
        <w:t xml:space="preserve">   (на конец года)     млн.тенге  32922,4   33592,4      298,9      375,7  </w:t>
      </w:r>
    </w:p>
    <w:p>
      <w:pPr>
        <w:spacing w:after="0"/>
        <w:ind w:left="0"/>
        <w:jc w:val="both"/>
      </w:pPr>
      <w:r>
        <w:rPr>
          <w:rFonts w:ascii="Times New Roman"/>
          <w:b w:val="false"/>
          <w:i w:val="false"/>
          <w:color w:val="000000"/>
          <w:sz w:val="28"/>
        </w:rPr>
        <w:t xml:space="preserve">   -Амортизация </w:t>
      </w:r>
    </w:p>
    <w:p>
      <w:pPr>
        <w:spacing w:after="0"/>
        <w:ind w:left="0"/>
        <w:jc w:val="both"/>
      </w:pPr>
      <w:r>
        <w:rPr>
          <w:rFonts w:ascii="Times New Roman"/>
          <w:b w:val="false"/>
          <w:i w:val="false"/>
          <w:color w:val="000000"/>
          <w:sz w:val="28"/>
        </w:rPr>
        <w:t xml:space="preserve">   основных средств </w:t>
      </w:r>
    </w:p>
    <w:p>
      <w:pPr>
        <w:spacing w:after="0"/>
        <w:ind w:left="0"/>
        <w:jc w:val="both"/>
      </w:pPr>
      <w:r>
        <w:rPr>
          <w:rFonts w:ascii="Times New Roman"/>
          <w:b w:val="false"/>
          <w:i w:val="false"/>
          <w:color w:val="000000"/>
          <w:sz w:val="28"/>
        </w:rPr>
        <w:t xml:space="preserve">   (за год)            млн.тенге    385,3     658,8      166,3      242,7 </w:t>
      </w:r>
    </w:p>
    <w:p>
      <w:pPr>
        <w:spacing w:after="0"/>
        <w:ind w:left="0"/>
        <w:jc w:val="both"/>
      </w:pPr>
      <w:r>
        <w:rPr>
          <w:rFonts w:ascii="Times New Roman"/>
          <w:b w:val="false"/>
          <w:i w:val="false"/>
          <w:color w:val="000000"/>
          <w:sz w:val="28"/>
        </w:rPr>
        <w:t xml:space="preserve">   -Уставный капитал </w:t>
      </w:r>
    </w:p>
    <w:p>
      <w:pPr>
        <w:spacing w:after="0"/>
        <w:ind w:left="0"/>
        <w:jc w:val="both"/>
      </w:pPr>
      <w:r>
        <w:rPr>
          <w:rFonts w:ascii="Times New Roman"/>
          <w:b w:val="false"/>
          <w:i w:val="false"/>
          <w:color w:val="000000"/>
          <w:sz w:val="28"/>
        </w:rPr>
        <w:t xml:space="preserve">    (на конец года)    млн.тенге   5192,8    5192,8    74182,9      100,0 </w:t>
      </w:r>
    </w:p>
    <w:p>
      <w:pPr>
        <w:spacing w:after="0"/>
        <w:ind w:left="0"/>
        <w:jc w:val="both"/>
      </w:pPr>
      <w:r>
        <w:rPr>
          <w:rFonts w:ascii="Times New Roman"/>
          <w:b w:val="false"/>
          <w:i w:val="false"/>
          <w:color w:val="000000"/>
          <w:sz w:val="28"/>
        </w:rPr>
        <w:t xml:space="preserve">2  Объем производст- </w:t>
      </w:r>
    </w:p>
    <w:p>
      <w:pPr>
        <w:spacing w:after="0"/>
        <w:ind w:left="0"/>
        <w:jc w:val="both"/>
      </w:pPr>
      <w:r>
        <w:rPr>
          <w:rFonts w:ascii="Times New Roman"/>
          <w:b w:val="false"/>
          <w:i w:val="false"/>
          <w:color w:val="000000"/>
          <w:sz w:val="28"/>
        </w:rPr>
        <w:t xml:space="preserve">   венной продукции </w:t>
      </w:r>
    </w:p>
    <w:p>
      <w:pPr>
        <w:spacing w:after="0"/>
        <w:ind w:left="0"/>
        <w:jc w:val="both"/>
      </w:pPr>
      <w:r>
        <w:rPr>
          <w:rFonts w:ascii="Times New Roman"/>
          <w:b w:val="false"/>
          <w:i w:val="false"/>
          <w:color w:val="000000"/>
          <w:sz w:val="28"/>
        </w:rPr>
        <w:t xml:space="preserve">   -взлет-посадка      тонн      262013,3  288233,0      112,9      138,6 </w:t>
      </w:r>
    </w:p>
    <w:p>
      <w:pPr>
        <w:spacing w:after="0"/>
        <w:ind w:left="0"/>
        <w:jc w:val="both"/>
      </w:pPr>
      <w:r>
        <w:rPr>
          <w:rFonts w:ascii="Times New Roman"/>
          <w:b w:val="false"/>
          <w:i w:val="false"/>
          <w:color w:val="000000"/>
          <w:sz w:val="28"/>
        </w:rPr>
        <w:t xml:space="preserve">   тариф на единицу    $             10,0      10,0      100,0      100,0 </w:t>
      </w:r>
    </w:p>
    <w:p>
      <w:pPr>
        <w:spacing w:after="0"/>
        <w:ind w:left="0"/>
        <w:jc w:val="both"/>
      </w:pPr>
      <w:r>
        <w:rPr>
          <w:rFonts w:ascii="Times New Roman"/>
          <w:b w:val="false"/>
          <w:i w:val="false"/>
          <w:color w:val="000000"/>
          <w:sz w:val="28"/>
        </w:rPr>
        <w:t xml:space="preserve">   стоимость           тыс.тг.   431757,7  521736,0      122,0      216,1 </w:t>
      </w:r>
    </w:p>
    <w:p>
      <w:pPr>
        <w:spacing w:after="0"/>
        <w:ind w:left="0"/>
        <w:jc w:val="both"/>
      </w:pPr>
      <w:r>
        <w:rPr>
          <w:rFonts w:ascii="Times New Roman"/>
          <w:b w:val="false"/>
          <w:i w:val="false"/>
          <w:color w:val="000000"/>
          <w:sz w:val="28"/>
        </w:rPr>
        <w:t xml:space="preserve">   в т.ч.страны СНГ    тонн       45625,5   50213,9      117,8      138,5 </w:t>
      </w:r>
    </w:p>
    <w:p>
      <w:pPr>
        <w:spacing w:after="0"/>
        <w:ind w:left="0"/>
        <w:jc w:val="both"/>
      </w:pPr>
      <w:r>
        <w:rPr>
          <w:rFonts w:ascii="Times New Roman"/>
          <w:b w:val="false"/>
          <w:i w:val="false"/>
          <w:color w:val="000000"/>
          <w:sz w:val="28"/>
        </w:rPr>
        <w:t xml:space="preserve">   тариф на единицу    $             10,0      10,0      100,0      100,0 </w:t>
      </w:r>
    </w:p>
    <w:p>
      <w:pPr>
        <w:spacing w:after="0"/>
        <w:ind w:left="0"/>
        <w:jc w:val="both"/>
      </w:pPr>
      <w:r>
        <w:rPr>
          <w:rFonts w:ascii="Times New Roman"/>
          <w:b w:val="false"/>
          <w:i w:val="false"/>
          <w:color w:val="000000"/>
          <w:sz w:val="28"/>
        </w:rPr>
        <w:t xml:space="preserve">   стоимость           тыс.тг    103884,8  125534,4      122,0      216,1 </w:t>
      </w:r>
    </w:p>
    <w:p>
      <w:pPr>
        <w:spacing w:after="0"/>
        <w:ind w:left="0"/>
        <w:jc w:val="both"/>
      </w:pPr>
      <w:r>
        <w:rPr>
          <w:rFonts w:ascii="Times New Roman"/>
          <w:b w:val="false"/>
          <w:i w:val="false"/>
          <w:color w:val="000000"/>
          <w:sz w:val="28"/>
        </w:rPr>
        <w:t xml:space="preserve">   дальнее зарубежье   тонн       49433,9   54377,3       99,1      138,7 </w:t>
      </w:r>
    </w:p>
    <w:p>
      <w:pPr>
        <w:spacing w:after="0"/>
        <w:ind w:left="0"/>
        <w:jc w:val="both"/>
      </w:pPr>
      <w:r>
        <w:rPr>
          <w:rFonts w:ascii="Times New Roman"/>
          <w:b w:val="false"/>
          <w:i w:val="false"/>
          <w:color w:val="000000"/>
          <w:sz w:val="28"/>
        </w:rPr>
        <w:t xml:space="preserve">   тариф на единицу    $             10,0      10,0      100,0      100,0 </w:t>
      </w:r>
    </w:p>
    <w:p>
      <w:pPr>
        <w:spacing w:after="0"/>
        <w:ind w:left="0"/>
        <w:jc w:val="both"/>
      </w:pPr>
      <w:r>
        <w:rPr>
          <w:rFonts w:ascii="Times New Roman"/>
          <w:b w:val="false"/>
          <w:i w:val="false"/>
          <w:color w:val="000000"/>
          <w:sz w:val="28"/>
        </w:rPr>
        <w:t xml:space="preserve">   стоимость           тыс.тг.   126526,9  152895,1      122,0      216,1 </w:t>
      </w:r>
    </w:p>
    <w:p>
      <w:pPr>
        <w:spacing w:after="0"/>
        <w:ind w:left="0"/>
        <w:jc w:val="both"/>
      </w:pPr>
      <w:r>
        <w:rPr>
          <w:rFonts w:ascii="Times New Roman"/>
          <w:b w:val="false"/>
          <w:i w:val="false"/>
          <w:color w:val="000000"/>
          <w:sz w:val="28"/>
        </w:rPr>
        <w:t xml:space="preserve">   -техобслуживание    тонн       31734,2   34912,2      113,7      138,5  </w:t>
      </w:r>
    </w:p>
    <w:p>
      <w:pPr>
        <w:spacing w:after="0"/>
        <w:ind w:left="0"/>
        <w:jc w:val="both"/>
      </w:pPr>
      <w:r>
        <w:rPr>
          <w:rFonts w:ascii="Times New Roman"/>
          <w:b w:val="false"/>
          <w:i w:val="false"/>
          <w:color w:val="000000"/>
          <w:sz w:val="28"/>
        </w:rPr>
        <w:t xml:space="preserve">   тариф на единицу    $              5,0       5,0      100,0      100,0 </w:t>
      </w:r>
    </w:p>
    <w:p>
      <w:pPr>
        <w:spacing w:after="0"/>
        <w:ind w:left="0"/>
        <w:jc w:val="both"/>
      </w:pPr>
      <w:r>
        <w:rPr>
          <w:rFonts w:ascii="Times New Roman"/>
          <w:b w:val="false"/>
          <w:i w:val="false"/>
          <w:color w:val="000000"/>
          <w:sz w:val="28"/>
        </w:rPr>
        <w:t xml:space="preserve">   стоимость           тыс.тг.    26771,5   32350,7      121,4      216,1 </w:t>
      </w:r>
    </w:p>
    <w:p>
      <w:pPr>
        <w:spacing w:after="0"/>
        <w:ind w:left="0"/>
        <w:jc w:val="both"/>
      </w:pPr>
      <w:r>
        <w:rPr>
          <w:rFonts w:ascii="Times New Roman"/>
          <w:b w:val="false"/>
          <w:i w:val="false"/>
          <w:color w:val="000000"/>
          <w:sz w:val="28"/>
        </w:rPr>
        <w:t xml:space="preserve">   в т.ч.страны СНГ    тонн        2733,0    3002,1      115,4      138,1 </w:t>
      </w:r>
    </w:p>
    <w:p>
      <w:pPr>
        <w:spacing w:after="0"/>
        <w:ind w:left="0"/>
        <w:jc w:val="both"/>
      </w:pPr>
      <w:r>
        <w:rPr>
          <w:rFonts w:ascii="Times New Roman"/>
          <w:b w:val="false"/>
          <w:i w:val="false"/>
          <w:color w:val="000000"/>
          <w:sz w:val="28"/>
        </w:rPr>
        <w:t xml:space="preserve">   тариф на единицу    $              5,0       5,0      100,0      100,0 </w:t>
      </w:r>
    </w:p>
    <w:p>
      <w:pPr>
        <w:spacing w:after="0"/>
        <w:ind w:left="0"/>
        <w:jc w:val="both"/>
      </w:pPr>
      <w:r>
        <w:rPr>
          <w:rFonts w:ascii="Times New Roman"/>
          <w:b w:val="false"/>
          <w:i w:val="false"/>
          <w:color w:val="000000"/>
          <w:sz w:val="28"/>
        </w:rPr>
        <w:t xml:space="preserve">   стоимость           тыс.тг      3547,9    4287,3      124,1      211,4 </w:t>
      </w:r>
    </w:p>
    <w:p>
      <w:pPr>
        <w:spacing w:after="0"/>
        <w:ind w:left="0"/>
        <w:jc w:val="both"/>
      </w:pPr>
      <w:r>
        <w:rPr>
          <w:rFonts w:ascii="Times New Roman"/>
          <w:b w:val="false"/>
          <w:i w:val="false"/>
          <w:color w:val="000000"/>
          <w:sz w:val="28"/>
        </w:rPr>
        <w:t xml:space="preserve">   дальнее зарубежье   тонн           0,0       0,0        0,0        0,0 </w:t>
      </w:r>
    </w:p>
    <w:p>
      <w:pPr>
        <w:spacing w:after="0"/>
        <w:ind w:left="0"/>
        <w:jc w:val="both"/>
      </w:pPr>
      <w:r>
        <w:rPr>
          <w:rFonts w:ascii="Times New Roman"/>
          <w:b w:val="false"/>
          <w:i w:val="false"/>
          <w:color w:val="000000"/>
          <w:sz w:val="28"/>
        </w:rPr>
        <w:t xml:space="preserve">   тариф на единицу    $              5,0       5,0      100,0      100,0 </w:t>
      </w:r>
    </w:p>
    <w:p>
      <w:pPr>
        <w:spacing w:after="0"/>
        <w:ind w:left="0"/>
        <w:jc w:val="both"/>
      </w:pPr>
      <w:r>
        <w:rPr>
          <w:rFonts w:ascii="Times New Roman"/>
          <w:b w:val="false"/>
          <w:i w:val="false"/>
          <w:color w:val="000000"/>
          <w:sz w:val="28"/>
        </w:rPr>
        <w:t xml:space="preserve">   стоимость           тыс.тг.        0,0       0,0        0,0        0,0 </w:t>
      </w:r>
    </w:p>
    <w:p>
      <w:pPr>
        <w:spacing w:after="0"/>
        <w:ind w:left="0"/>
        <w:jc w:val="both"/>
      </w:pPr>
      <w:r>
        <w:rPr>
          <w:rFonts w:ascii="Times New Roman"/>
          <w:b w:val="false"/>
          <w:i w:val="false"/>
          <w:color w:val="000000"/>
          <w:sz w:val="28"/>
        </w:rPr>
        <w:t xml:space="preserve">   -встреча-выпуск     тонн      101446,6  111599,6      116,0      138,5 </w:t>
      </w:r>
    </w:p>
    <w:p>
      <w:pPr>
        <w:spacing w:after="0"/>
        <w:ind w:left="0"/>
        <w:jc w:val="both"/>
      </w:pPr>
      <w:r>
        <w:rPr>
          <w:rFonts w:ascii="Times New Roman"/>
          <w:b w:val="false"/>
          <w:i w:val="false"/>
          <w:color w:val="000000"/>
          <w:sz w:val="28"/>
        </w:rPr>
        <w:t xml:space="preserve">   тариф на единицу    $              2,0       2,0      100,0      100,0 </w:t>
      </w:r>
    </w:p>
    <w:p>
      <w:pPr>
        <w:spacing w:after="0"/>
        <w:ind w:left="0"/>
        <w:jc w:val="both"/>
      </w:pPr>
      <w:r>
        <w:rPr>
          <w:rFonts w:ascii="Times New Roman"/>
          <w:b w:val="false"/>
          <w:i w:val="false"/>
          <w:color w:val="000000"/>
          <w:sz w:val="28"/>
        </w:rPr>
        <w:t xml:space="preserve">   стоимость           тыс.тг.    41496,5   50144,4      124,1      216,1 </w:t>
      </w:r>
    </w:p>
    <w:p>
      <w:pPr>
        <w:spacing w:after="0"/>
        <w:ind w:left="0"/>
        <w:jc w:val="both"/>
      </w:pPr>
      <w:r>
        <w:rPr>
          <w:rFonts w:ascii="Times New Roman"/>
          <w:b w:val="false"/>
          <w:i w:val="false"/>
          <w:color w:val="000000"/>
          <w:sz w:val="28"/>
        </w:rPr>
        <w:t xml:space="preserve">   в т.ч.страны СНГ    тонн       36761,6   40416,3      121,7      138,5 </w:t>
      </w:r>
    </w:p>
    <w:p>
      <w:pPr>
        <w:spacing w:after="0"/>
        <w:ind w:left="0"/>
        <w:jc w:val="both"/>
      </w:pPr>
      <w:r>
        <w:rPr>
          <w:rFonts w:ascii="Times New Roman"/>
          <w:b w:val="false"/>
          <w:i w:val="false"/>
          <w:color w:val="000000"/>
          <w:sz w:val="28"/>
        </w:rPr>
        <w:t xml:space="preserve">   тариф на единицу    $              2,0       2,0      100,0      100,0 </w:t>
      </w:r>
    </w:p>
    <w:p>
      <w:pPr>
        <w:spacing w:after="0"/>
        <w:ind w:left="0"/>
        <w:jc w:val="both"/>
      </w:pPr>
      <w:r>
        <w:rPr>
          <w:rFonts w:ascii="Times New Roman"/>
          <w:b w:val="false"/>
          <w:i w:val="false"/>
          <w:color w:val="000000"/>
          <w:sz w:val="28"/>
        </w:rPr>
        <w:t xml:space="preserve">   стоимость           тыс.тг     16986,3   20526,2      124,1      216,1 </w:t>
      </w:r>
    </w:p>
    <w:p>
      <w:pPr>
        <w:spacing w:after="0"/>
        <w:ind w:left="0"/>
        <w:jc w:val="both"/>
      </w:pPr>
      <w:r>
        <w:rPr>
          <w:rFonts w:ascii="Times New Roman"/>
          <w:b w:val="false"/>
          <w:i w:val="false"/>
          <w:color w:val="000000"/>
          <w:sz w:val="28"/>
        </w:rPr>
        <w:t xml:space="preserve">   дальнее зарубежье   тонн       21790,0   23991,8      107,0      138,6 </w:t>
      </w:r>
    </w:p>
    <w:p>
      <w:pPr>
        <w:spacing w:after="0"/>
        <w:ind w:left="0"/>
        <w:jc w:val="both"/>
      </w:pPr>
      <w:r>
        <w:rPr>
          <w:rFonts w:ascii="Times New Roman"/>
          <w:b w:val="false"/>
          <w:i w:val="false"/>
          <w:color w:val="000000"/>
          <w:sz w:val="28"/>
        </w:rPr>
        <w:t xml:space="preserve">   тариф на единицу    $              2,0       2,0      100,0      100,0 </w:t>
      </w:r>
    </w:p>
    <w:p>
      <w:pPr>
        <w:spacing w:after="0"/>
        <w:ind w:left="0"/>
        <w:jc w:val="both"/>
      </w:pPr>
      <w:r>
        <w:rPr>
          <w:rFonts w:ascii="Times New Roman"/>
          <w:b w:val="false"/>
          <w:i w:val="false"/>
          <w:color w:val="000000"/>
          <w:sz w:val="28"/>
        </w:rPr>
        <w:t xml:space="preserve">   стоимость           тыс.тг.    11220,4   13558,7      124,1      216,1 </w:t>
      </w:r>
    </w:p>
    <w:p>
      <w:pPr>
        <w:spacing w:after="0"/>
        <w:ind w:left="0"/>
        <w:jc w:val="both"/>
      </w:pPr>
      <w:r>
        <w:rPr>
          <w:rFonts w:ascii="Times New Roman"/>
          <w:b w:val="false"/>
          <w:i w:val="false"/>
          <w:color w:val="000000"/>
          <w:sz w:val="28"/>
        </w:rPr>
        <w:t xml:space="preserve">   -авиационная </w:t>
      </w:r>
    </w:p>
    <w:p>
      <w:pPr>
        <w:spacing w:after="0"/>
        <w:ind w:left="0"/>
        <w:jc w:val="both"/>
      </w:pPr>
      <w:r>
        <w:rPr>
          <w:rFonts w:ascii="Times New Roman"/>
          <w:b w:val="false"/>
          <w:i w:val="false"/>
          <w:color w:val="000000"/>
          <w:sz w:val="28"/>
        </w:rPr>
        <w:t xml:space="preserve">   безопасность                                            0,0        0,0 </w:t>
      </w:r>
    </w:p>
    <w:p>
      <w:pPr>
        <w:spacing w:after="0"/>
        <w:ind w:left="0"/>
        <w:jc w:val="both"/>
      </w:pPr>
      <w:r>
        <w:rPr>
          <w:rFonts w:ascii="Times New Roman"/>
          <w:b w:val="false"/>
          <w:i w:val="false"/>
          <w:color w:val="000000"/>
          <w:sz w:val="28"/>
        </w:rPr>
        <w:t xml:space="preserve">   тариф на единицу  </w:t>
      </w:r>
    </w:p>
    <w:p>
      <w:pPr>
        <w:spacing w:after="0"/>
        <w:ind w:left="0"/>
        <w:jc w:val="both"/>
      </w:pPr>
      <w:r>
        <w:rPr>
          <w:rFonts w:ascii="Times New Roman"/>
          <w:b w:val="false"/>
          <w:i w:val="false"/>
          <w:color w:val="000000"/>
          <w:sz w:val="28"/>
        </w:rPr>
        <w:t xml:space="preserve">   (от взлета-посадки) 15,0%                               0,0        0,0 </w:t>
      </w:r>
    </w:p>
    <w:p>
      <w:pPr>
        <w:spacing w:after="0"/>
        <w:ind w:left="0"/>
        <w:jc w:val="both"/>
      </w:pPr>
      <w:r>
        <w:rPr>
          <w:rFonts w:ascii="Times New Roman"/>
          <w:b w:val="false"/>
          <w:i w:val="false"/>
          <w:color w:val="000000"/>
          <w:sz w:val="28"/>
        </w:rPr>
        <w:t xml:space="preserve">   стоимость           тыс.тг.    64763,6   78260,4      127,9      216,1 </w:t>
      </w:r>
    </w:p>
    <w:p>
      <w:pPr>
        <w:spacing w:after="0"/>
        <w:ind w:left="0"/>
        <w:jc w:val="both"/>
      </w:pPr>
      <w:r>
        <w:rPr>
          <w:rFonts w:ascii="Times New Roman"/>
          <w:b w:val="false"/>
          <w:i w:val="false"/>
          <w:color w:val="000000"/>
          <w:sz w:val="28"/>
        </w:rPr>
        <w:t xml:space="preserve">   в т.ч.страны СНГ                                        0,0        0,0 </w:t>
      </w:r>
    </w:p>
    <w:p>
      <w:pPr>
        <w:spacing w:after="0"/>
        <w:ind w:left="0"/>
        <w:jc w:val="both"/>
      </w:pPr>
      <w:r>
        <w:rPr>
          <w:rFonts w:ascii="Times New Roman"/>
          <w:b w:val="false"/>
          <w:i w:val="false"/>
          <w:color w:val="000000"/>
          <w:sz w:val="28"/>
        </w:rPr>
        <w:t xml:space="preserve">   тариф на единицу    </w:t>
      </w:r>
    </w:p>
    <w:p>
      <w:pPr>
        <w:spacing w:after="0"/>
        <w:ind w:left="0"/>
        <w:jc w:val="both"/>
      </w:pPr>
      <w:r>
        <w:rPr>
          <w:rFonts w:ascii="Times New Roman"/>
          <w:b w:val="false"/>
          <w:i w:val="false"/>
          <w:color w:val="000000"/>
          <w:sz w:val="28"/>
        </w:rPr>
        <w:t xml:space="preserve">   (от взлета-посадки  15,0%                               0,0        0,0  </w:t>
      </w:r>
    </w:p>
    <w:p>
      <w:pPr>
        <w:spacing w:after="0"/>
        <w:ind w:left="0"/>
        <w:jc w:val="both"/>
      </w:pPr>
      <w:r>
        <w:rPr>
          <w:rFonts w:ascii="Times New Roman"/>
          <w:b w:val="false"/>
          <w:i w:val="false"/>
          <w:color w:val="000000"/>
          <w:sz w:val="28"/>
        </w:rPr>
        <w:t xml:space="preserve">   стоимость           тыс.тг     15582,7   18830,2      122,2      216,1 </w:t>
      </w:r>
    </w:p>
    <w:p>
      <w:pPr>
        <w:spacing w:after="0"/>
        <w:ind w:left="0"/>
        <w:jc w:val="both"/>
      </w:pPr>
      <w:r>
        <w:rPr>
          <w:rFonts w:ascii="Times New Roman"/>
          <w:b w:val="false"/>
          <w:i w:val="false"/>
          <w:color w:val="000000"/>
          <w:sz w:val="28"/>
        </w:rPr>
        <w:t xml:space="preserve">   дальнее зарубежье                                       0,0        0,0 </w:t>
      </w:r>
    </w:p>
    <w:p>
      <w:pPr>
        <w:spacing w:after="0"/>
        <w:ind w:left="0"/>
        <w:jc w:val="both"/>
      </w:pPr>
      <w:r>
        <w:rPr>
          <w:rFonts w:ascii="Times New Roman"/>
          <w:b w:val="false"/>
          <w:i w:val="false"/>
          <w:color w:val="000000"/>
          <w:sz w:val="28"/>
        </w:rPr>
        <w:t xml:space="preserve">   тариф на единицу    15,0%                               0,0        0,0 </w:t>
      </w:r>
    </w:p>
    <w:p>
      <w:pPr>
        <w:spacing w:after="0"/>
        <w:ind w:left="0"/>
        <w:jc w:val="both"/>
      </w:pPr>
      <w:r>
        <w:rPr>
          <w:rFonts w:ascii="Times New Roman"/>
          <w:b w:val="false"/>
          <w:i w:val="false"/>
          <w:color w:val="000000"/>
          <w:sz w:val="28"/>
        </w:rPr>
        <w:t xml:space="preserve">   стоимость           тыс.тг.    18979,0   22934,3      144,6      216,1 </w:t>
      </w:r>
    </w:p>
    <w:p>
      <w:pPr>
        <w:spacing w:after="0"/>
        <w:ind w:left="0"/>
        <w:jc w:val="both"/>
      </w:pPr>
      <w:r>
        <w:rPr>
          <w:rFonts w:ascii="Times New Roman"/>
          <w:b w:val="false"/>
          <w:i w:val="false"/>
          <w:color w:val="000000"/>
          <w:sz w:val="28"/>
        </w:rPr>
        <w:t xml:space="preserve">   -отправка </w:t>
      </w:r>
    </w:p>
    <w:p>
      <w:pPr>
        <w:spacing w:after="0"/>
        <w:ind w:left="0"/>
        <w:jc w:val="both"/>
      </w:pPr>
      <w:r>
        <w:rPr>
          <w:rFonts w:ascii="Times New Roman"/>
          <w:b w:val="false"/>
          <w:i w:val="false"/>
          <w:color w:val="000000"/>
          <w:sz w:val="28"/>
        </w:rPr>
        <w:t xml:space="preserve">   пассажиров          чел.      166597,0  183257,0      111,7      138,6 </w:t>
      </w:r>
    </w:p>
    <w:p>
      <w:pPr>
        <w:spacing w:after="0"/>
        <w:ind w:left="0"/>
        <w:jc w:val="both"/>
      </w:pPr>
      <w:r>
        <w:rPr>
          <w:rFonts w:ascii="Times New Roman"/>
          <w:b w:val="false"/>
          <w:i w:val="false"/>
          <w:color w:val="000000"/>
          <w:sz w:val="28"/>
        </w:rPr>
        <w:t xml:space="preserve">   тариф на единицу                                        0,0        0,0 </w:t>
      </w:r>
    </w:p>
    <w:p>
      <w:pPr>
        <w:spacing w:after="0"/>
        <w:ind w:left="0"/>
        <w:jc w:val="both"/>
      </w:pPr>
      <w:r>
        <w:rPr>
          <w:rFonts w:ascii="Times New Roman"/>
          <w:b w:val="false"/>
          <w:i w:val="false"/>
          <w:color w:val="000000"/>
          <w:sz w:val="28"/>
        </w:rPr>
        <w:t xml:space="preserve">   стоимость           тыс.тг.   217269,9  262548,9      119,0      216,1 </w:t>
      </w:r>
    </w:p>
    <w:p>
      <w:pPr>
        <w:spacing w:after="0"/>
        <w:ind w:left="0"/>
        <w:jc w:val="both"/>
      </w:pPr>
      <w:r>
        <w:rPr>
          <w:rFonts w:ascii="Times New Roman"/>
          <w:b w:val="false"/>
          <w:i w:val="false"/>
          <w:color w:val="000000"/>
          <w:sz w:val="28"/>
        </w:rPr>
        <w:t xml:space="preserve">   в т.ч.страны СНГ    чел.       19673,0   21640,0      114,7      138,6 </w:t>
      </w:r>
    </w:p>
    <w:p>
      <w:pPr>
        <w:spacing w:after="0"/>
        <w:ind w:left="0"/>
        <w:jc w:val="both"/>
      </w:pPr>
      <w:r>
        <w:rPr>
          <w:rFonts w:ascii="Times New Roman"/>
          <w:b w:val="false"/>
          <w:i w:val="false"/>
          <w:color w:val="000000"/>
          <w:sz w:val="28"/>
        </w:rPr>
        <w:t xml:space="preserve">   тариф на единицу    $             12,0      12,0      100,0      100,0 </w:t>
      </w:r>
    </w:p>
    <w:p>
      <w:pPr>
        <w:spacing w:after="0"/>
        <w:ind w:left="0"/>
        <w:jc w:val="both"/>
      </w:pPr>
      <w:r>
        <w:rPr>
          <w:rFonts w:ascii="Times New Roman"/>
          <w:b w:val="false"/>
          <w:i w:val="false"/>
          <w:color w:val="000000"/>
          <w:sz w:val="28"/>
        </w:rPr>
        <w:t xml:space="preserve">   стоимость           тыс.тг     51088,0   61734,7      119,0      216,1 </w:t>
      </w:r>
    </w:p>
    <w:p>
      <w:pPr>
        <w:spacing w:after="0"/>
        <w:ind w:left="0"/>
        <w:jc w:val="both"/>
      </w:pPr>
      <w:r>
        <w:rPr>
          <w:rFonts w:ascii="Times New Roman"/>
          <w:b w:val="false"/>
          <w:i w:val="false"/>
          <w:color w:val="000000"/>
          <w:sz w:val="28"/>
        </w:rPr>
        <w:t xml:space="preserve">   дальнее зарубежье   чел.       28734,0   31608,0      109,7      138,6 </w:t>
      </w:r>
    </w:p>
    <w:p>
      <w:pPr>
        <w:spacing w:after="0"/>
        <w:ind w:left="0"/>
        <w:jc w:val="both"/>
      </w:pPr>
      <w:r>
        <w:rPr>
          <w:rFonts w:ascii="Times New Roman"/>
          <w:b w:val="false"/>
          <w:i w:val="false"/>
          <w:color w:val="000000"/>
          <w:sz w:val="28"/>
        </w:rPr>
        <w:t xml:space="preserve">   тариф на единицу    $             12,0      12,0      100,0      100,0 </w:t>
      </w:r>
    </w:p>
    <w:p>
      <w:pPr>
        <w:spacing w:after="0"/>
        <w:ind w:left="0"/>
        <w:jc w:val="both"/>
      </w:pPr>
      <w:r>
        <w:rPr>
          <w:rFonts w:ascii="Times New Roman"/>
          <w:b w:val="false"/>
          <w:i w:val="false"/>
          <w:color w:val="000000"/>
          <w:sz w:val="28"/>
        </w:rPr>
        <w:t xml:space="preserve">   стоимость           тыс.тг.    70697,3   85430,6      119,0      216,1 </w:t>
      </w:r>
    </w:p>
    <w:p>
      <w:pPr>
        <w:spacing w:after="0"/>
        <w:ind w:left="0"/>
        <w:jc w:val="both"/>
      </w:pPr>
      <w:r>
        <w:rPr>
          <w:rFonts w:ascii="Times New Roman"/>
          <w:b w:val="false"/>
          <w:i w:val="false"/>
          <w:color w:val="000000"/>
          <w:sz w:val="28"/>
        </w:rPr>
        <w:t xml:space="preserve">   -обработка груза    тонн        2069,5    2276,4      105,8      138,6 </w:t>
      </w:r>
    </w:p>
    <w:p>
      <w:pPr>
        <w:spacing w:after="0"/>
        <w:ind w:left="0"/>
        <w:jc w:val="both"/>
      </w:pPr>
      <w:r>
        <w:rPr>
          <w:rFonts w:ascii="Times New Roman"/>
          <w:b w:val="false"/>
          <w:i w:val="false"/>
          <w:color w:val="000000"/>
          <w:sz w:val="28"/>
        </w:rPr>
        <w:t xml:space="preserve">   тариф на единицу                                        0,0        0,0 </w:t>
      </w:r>
    </w:p>
    <w:p>
      <w:pPr>
        <w:spacing w:after="0"/>
        <w:ind w:left="0"/>
        <w:jc w:val="both"/>
      </w:pPr>
      <w:r>
        <w:rPr>
          <w:rFonts w:ascii="Times New Roman"/>
          <w:b w:val="false"/>
          <w:i w:val="false"/>
          <w:color w:val="000000"/>
          <w:sz w:val="28"/>
        </w:rPr>
        <w:t xml:space="preserve">   стоимость           тыс.тг.    33780,9   40820,8      112,7      216,1 </w:t>
      </w:r>
    </w:p>
    <w:p>
      <w:pPr>
        <w:spacing w:after="0"/>
        <w:ind w:left="0"/>
        <w:jc w:val="both"/>
      </w:pPr>
      <w:r>
        <w:rPr>
          <w:rFonts w:ascii="Times New Roman"/>
          <w:b w:val="false"/>
          <w:i w:val="false"/>
          <w:color w:val="000000"/>
          <w:sz w:val="28"/>
        </w:rPr>
        <w:t xml:space="preserve">   в т.ч.страны СНГ    тонн         484,7     533,0      107,6      138,6 </w:t>
      </w:r>
    </w:p>
    <w:p>
      <w:pPr>
        <w:spacing w:after="0"/>
        <w:ind w:left="0"/>
        <w:jc w:val="both"/>
      </w:pPr>
      <w:r>
        <w:rPr>
          <w:rFonts w:ascii="Times New Roman"/>
          <w:b w:val="false"/>
          <w:i w:val="false"/>
          <w:color w:val="000000"/>
          <w:sz w:val="28"/>
        </w:rPr>
        <w:t xml:space="preserve">   тариф на единицу    $             78,0      78,0      100,0      100,0 </w:t>
      </w:r>
    </w:p>
    <w:p>
      <w:pPr>
        <w:spacing w:after="0"/>
        <w:ind w:left="0"/>
        <w:jc w:val="both"/>
      </w:pPr>
      <w:r>
        <w:rPr>
          <w:rFonts w:ascii="Times New Roman"/>
          <w:b w:val="false"/>
          <w:i w:val="false"/>
          <w:color w:val="000000"/>
          <w:sz w:val="28"/>
        </w:rPr>
        <w:t xml:space="preserve">   стоимость           тыс.тг      9599,7   11600,2      112,7      216,1 </w:t>
      </w:r>
    </w:p>
    <w:p>
      <w:pPr>
        <w:spacing w:after="0"/>
        <w:ind w:left="0"/>
        <w:jc w:val="both"/>
      </w:pPr>
      <w:r>
        <w:rPr>
          <w:rFonts w:ascii="Times New Roman"/>
          <w:b w:val="false"/>
          <w:i w:val="false"/>
          <w:color w:val="000000"/>
          <w:sz w:val="28"/>
        </w:rPr>
        <w:t xml:space="preserve">   дальнее зарубежье   тонн        1189,9    1308,8      107,6      138,5 </w:t>
      </w:r>
    </w:p>
    <w:p>
      <w:pPr>
        <w:spacing w:after="0"/>
        <w:ind w:left="0"/>
        <w:jc w:val="both"/>
      </w:pPr>
      <w:r>
        <w:rPr>
          <w:rFonts w:ascii="Times New Roman"/>
          <w:b w:val="false"/>
          <w:i w:val="false"/>
          <w:color w:val="000000"/>
          <w:sz w:val="28"/>
        </w:rPr>
        <w:t xml:space="preserve">   тариф на единицу    $             78,0      78,0      100,0      100,0 </w:t>
      </w:r>
    </w:p>
    <w:p>
      <w:pPr>
        <w:spacing w:after="0"/>
        <w:ind w:left="0"/>
        <w:jc w:val="both"/>
      </w:pPr>
      <w:r>
        <w:rPr>
          <w:rFonts w:ascii="Times New Roman"/>
          <w:b w:val="false"/>
          <w:i w:val="false"/>
          <w:color w:val="000000"/>
          <w:sz w:val="28"/>
        </w:rPr>
        <w:t xml:space="preserve">   стоимость           тыс.тг.    20188,5   24395,7      112,7      216,1 </w:t>
      </w:r>
    </w:p>
    <w:p>
      <w:pPr>
        <w:spacing w:after="0"/>
        <w:ind w:left="0"/>
        <w:jc w:val="both"/>
      </w:pPr>
      <w:r>
        <w:rPr>
          <w:rFonts w:ascii="Times New Roman"/>
          <w:b w:val="false"/>
          <w:i w:val="false"/>
          <w:color w:val="000000"/>
          <w:sz w:val="28"/>
        </w:rPr>
        <w:t xml:space="preserve">   -обеспечение </w:t>
      </w:r>
    </w:p>
    <w:p>
      <w:pPr>
        <w:spacing w:after="0"/>
        <w:ind w:left="0"/>
        <w:jc w:val="both"/>
      </w:pPr>
      <w:r>
        <w:rPr>
          <w:rFonts w:ascii="Times New Roman"/>
          <w:b w:val="false"/>
          <w:i w:val="false"/>
          <w:color w:val="000000"/>
          <w:sz w:val="28"/>
        </w:rPr>
        <w:t xml:space="preserve">   авиаГСМ             тонн       28989,9   31545,4      108,8      140,2 </w:t>
      </w:r>
    </w:p>
    <w:p>
      <w:pPr>
        <w:spacing w:after="0"/>
        <w:ind w:left="0"/>
        <w:jc w:val="both"/>
      </w:pPr>
      <w:r>
        <w:rPr>
          <w:rFonts w:ascii="Times New Roman"/>
          <w:b w:val="false"/>
          <w:i w:val="false"/>
          <w:color w:val="000000"/>
          <w:sz w:val="28"/>
        </w:rPr>
        <w:t xml:space="preserve">   тариф на единицу    $             41,0      41,0      100,0      100,0 </w:t>
      </w:r>
    </w:p>
    <w:p>
      <w:pPr>
        <w:spacing w:after="0"/>
        <w:ind w:left="0"/>
        <w:jc w:val="both"/>
      </w:pPr>
      <w:r>
        <w:rPr>
          <w:rFonts w:ascii="Times New Roman"/>
          <w:b w:val="false"/>
          <w:i w:val="false"/>
          <w:color w:val="000000"/>
          <w:sz w:val="28"/>
        </w:rPr>
        <w:t xml:space="preserve">   стоимость           тыс.тг.   215143,6  259979,6      120,3      216,1 </w:t>
      </w:r>
    </w:p>
    <w:p>
      <w:pPr>
        <w:spacing w:after="0"/>
        <w:ind w:left="0"/>
        <w:jc w:val="both"/>
      </w:pPr>
      <w:r>
        <w:rPr>
          <w:rFonts w:ascii="Times New Roman"/>
          <w:b w:val="false"/>
          <w:i w:val="false"/>
          <w:color w:val="000000"/>
          <w:sz w:val="28"/>
        </w:rPr>
        <w:t xml:space="preserve">   в т.ч.страны СНГ    тонн        3590,3    3906,8      108,8      140,2 </w:t>
      </w:r>
    </w:p>
    <w:p>
      <w:pPr>
        <w:spacing w:after="0"/>
        <w:ind w:left="0"/>
        <w:jc w:val="both"/>
      </w:pPr>
      <w:r>
        <w:rPr>
          <w:rFonts w:ascii="Times New Roman"/>
          <w:b w:val="false"/>
          <w:i w:val="false"/>
          <w:color w:val="000000"/>
          <w:sz w:val="28"/>
        </w:rPr>
        <w:t xml:space="preserve">   тариф на единицу    $             41,0      41,0      100,0      100,0 </w:t>
      </w:r>
    </w:p>
    <w:p>
      <w:pPr>
        <w:spacing w:after="0"/>
        <w:ind w:left="0"/>
        <w:jc w:val="both"/>
      </w:pPr>
      <w:r>
        <w:rPr>
          <w:rFonts w:ascii="Times New Roman"/>
          <w:b w:val="false"/>
          <w:i w:val="false"/>
          <w:color w:val="000000"/>
          <w:sz w:val="28"/>
        </w:rPr>
        <w:t xml:space="preserve">   стоимость           тыс.тг     48489,8   58595,1      120,3      216,1 </w:t>
      </w:r>
    </w:p>
    <w:p>
      <w:pPr>
        <w:spacing w:after="0"/>
        <w:ind w:left="0"/>
        <w:jc w:val="both"/>
      </w:pPr>
      <w:r>
        <w:rPr>
          <w:rFonts w:ascii="Times New Roman"/>
          <w:b w:val="false"/>
          <w:i w:val="false"/>
          <w:color w:val="000000"/>
          <w:sz w:val="28"/>
        </w:rPr>
        <w:t xml:space="preserve">   дальнее зарубежье   тонн       12482,4   13582,8      108,8      140,2 </w:t>
      </w:r>
    </w:p>
    <w:p>
      <w:pPr>
        <w:spacing w:after="0"/>
        <w:ind w:left="0"/>
        <w:jc w:val="both"/>
      </w:pPr>
      <w:r>
        <w:rPr>
          <w:rFonts w:ascii="Times New Roman"/>
          <w:b w:val="false"/>
          <w:i w:val="false"/>
          <w:color w:val="000000"/>
          <w:sz w:val="28"/>
        </w:rPr>
        <w:t xml:space="preserve">   тариф на единицу    $             41,0      41,0      100,0      100,0 </w:t>
      </w:r>
    </w:p>
    <w:p>
      <w:pPr>
        <w:spacing w:after="0"/>
        <w:ind w:left="0"/>
        <w:jc w:val="both"/>
      </w:pPr>
      <w:r>
        <w:rPr>
          <w:rFonts w:ascii="Times New Roman"/>
          <w:b w:val="false"/>
          <w:i w:val="false"/>
          <w:color w:val="000000"/>
          <w:sz w:val="28"/>
        </w:rPr>
        <w:t xml:space="preserve">   стоимость           тыс.тг.    93265,9  112702,5      120,3      216,1 </w:t>
      </w:r>
    </w:p>
    <w:p>
      <w:pPr>
        <w:spacing w:after="0"/>
        <w:ind w:left="0"/>
        <w:jc w:val="both"/>
      </w:pPr>
      <w:r>
        <w:rPr>
          <w:rFonts w:ascii="Times New Roman"/>
          <w:b w:val="false"/>
          <w:i w:val="false"/>
          <w:color w:val="000000"/>
          <w:sz w:val="28"/>
        </w:rPr>
        <w:t xml:space="preserve">3  Экспорт    </w:t>
      </w:r>
    </w:p>
    <w:p>
      <w:pPr>
        <w:spacing w:after="0"/>
        <w:ind w:left="0"/>
        <w:jc w:val="both"/>
      </w:pPr>
      <w:r>
        <w:rPr>
          <w:rFonts w:ascii="Times New Roman"/>
          <w:b w:val="false"/>
          <w:i w:val="false"/>
          <w:color w:val="000000"/>
          <w:sz w:val="28"/>
        </w:rPr>
        <w:t xml:space="preserve">   -отправка           </w:t>
      </w:r>
    </w:p>
    <w:p>
      <w:pPr>
        <w:spacing w:after="0"/>
        <w:ind w:left="0"/>
        <w:jc w:val="both"/>
      </w:pPr>
      <w:r>
        <w:rPr>
          <w:rFonts w:ascii="Times New Roman"/>
          <w:b w:val="false"/>
          <w:i w:val="false"/>
          <w:color w:val="000000"/>
          <w:sz w:val="28"/>
        </w:rPr>
        <w:t xml:space="preserve">   пассажиров          чел.      166597,0  183257,0      111,7      138,6 </w:t>
      </w:r>
    </w:p>
    <w:p>
      <w:pPr>
        <w:spacing w:after="0"/>
        <w:ind w:left="0"/>
        <w:jc w:val="both"/>
      </w:pPr>
      <w:r>
        <w:rPr>
          <w:rFonts w:ascii="Times New Roman"/>
          <w:b w:val="false"/>
          <w:i w:val="false"/>
          <w:color w:val="000000"/>
          <w:sz w:val="28"/>
        </w:rPr>
        <w:t xml:space="preserve">   тариф на единицу                                        0,0        0,0 </w:t>
      </w:r>
    </w:p>
    <w:p>
      <w:pPr>
        <w:spacing w:after="0"/>
        <w:ind w:left="0"/>
        <w:jc w:val="both"/>
      </w:pPr>
      <w:r>
        <w:rPr>
          <w:rFonts w:ascii="Times New Roman"/>
          <w:b w:val="false"/>
          <w:i w:val="false"/>
          <w:color w:val="000000"/>
          <w:sz w:val="28"/>
        </w:rPr>
        <w:t xml:space="preserve">   стоимость           тыс.тг.   217269,9  262548,9      119,0      216,1 </w:t>
      </w:r>
    </w:p>
    <w:p>
      <w:pPr>
        <w:spacing w:after="0"/>
        <w:ind w:left="0"/>
        <w:jc w:val="both"/>
      </w:pPr>
      <w:r>
        <w:rPr>
          <w:rFonts w:ascii="Times New Roman"/>
          <w:b w:val="false"/>
          <w:i w:val="false"/>
          <w:color w:val="000000"/>
          <w:sz w:val="28"/>
        </w:rPr>
        <w:t xml:space="preserve">   в т.ч.страны СНГ    чел.       19673,0   21640,0      114,7      138,6 </w:t>
      </w:r>
    </w:p>
    <w:p>
      <w:pPr>
        <w:spacing w:after="0"/>
        <w:ind w:left="0"/>
        <w:jc w:val="both"/>
      </w:pPr>
      <w:r>
        <w:rPr>
          <w:rFonts w:ascii="Times New Roman"/>
          <w:b w:val="false"/>
          <w:i w:val="false"/>
          <w:color w:val="000000"/>
          <w:sz w:val="28"/>
        </w:rPr>
        <w:t xml:space="preserve">   тариф на единицу    $             12,0      12,0      100,0      100,0 </w:t>
      </w:r>
    </w:p>
    <w:p>
      <w:pPr>
        <w:spacing w:after="0"/>
        <w:ind w:left="0"/>
        <w:jc w:val="both"/>
      </w:pPr>
      <w:r>
        <w:rPr>
          <w:rFonts w:ascii="Times New Roman"/>
          <w:b w:val="false"/>
          <w:i w:val="false"/>
          <w:color w:val="000000"/>
          <w:sz w:val="28"/>
        </w:rPr>
        <w:t xml:space="preserve">   стоимость           тыс.тг     51088,0   61734,7      119,0      216,1 </w:t>
      </w:r>
    </w:p>
    <w:p>
      <w:pPr>
        <w:spacing w:after="0"/>
        <w:ind w:left="0"/>
        <w:jc w:val="both"/>
      </w:pPr>
      <w:r>
        <w:rPr>
          <w:rFonts w:ascii="Times New Roman"/>
          <w:b w:val="false"/>
          <w:i w:val="false"/>
          <w:color w:val="000000"/>
          <w:sz w:val="28"/>
        </w:rPr>
        <w:t xml:space="preserve">   дальнее зарубежье   чел.       28734,0   31608,0      109,7      138,6 </w:t>
      </w:r>
    </w:p>
    <w:p>
      <w:pPr>
        <w:spacing w:after="0"/>
        <w:ind w:left="0"/>
        <w:jc w:val="both"/>
      </w:pPr>
      <w:r>
        <w:rPr>
          <w:rFonts w:ascii="Times New Roman"/>
          <w:b w:val="false"/>
          <w:i w:val="false"/>
          <w:color w:val="000000"/>
          <w:sz w:val="28"/>
        </w:rPr>
        <w:t xml:space="preserve">   тариф на единицу    $             12,0      12,0      100,0      100,0 </w:t>
      </w:r>
    </w:p>
    <w:p>
      <w:pPr>
        <w:spacing w:after="0"/>
        <w:ind w:left="0"/>
        <w:jc w:val="both"/>
      </w:pPr>
      <w:r>
        <w:rPr>
          <w:rFonts w:ascii="Times New Roman"/>
          <w:b w:val="false"/>
          <w:i w:val="false"/>
          <w:color w:val="000000"/>
          <w:sz w:val="28"/>
        </w:rPr>
        <w:t xml:space="preserve">   стоимость           тыс.тг.    70697,3   85430,6      119,0      216,1 </w:t>
      </w:r>
    </w:p>
    <w:p>
      <w:pPr>
        <w:spacing w:after="0"/>
        <w:ind w:left="0"/>
        <w:jc w:val="both"/>
      </w:pPr>
      <w:r>
        <w:rPr>
          <w:rFonts w:ascii="Times New Roman"/>
          <w:b w:val="false"/>
          <w:i w:val="false"/>
          <w:color w:val="000000"/>
          <w:sz w:val="28"/>
        </w:rPr>
        <w:t xml:space="preserve">   -обработка груза    тонн          83,0      91,3      105,8      138,5 </w:t>
      </w:r>
    </w:p>
    <w:p>
      <w:pPr>
        <w:spacing w:after="0"/>
        <w:ind w:left="0"/>
        <w:jc w:val="both"/>
      </w:pPr>
      <w:r>
        <w:rPr>
          <w:rFonts w:ascii="Times New Roman"/>
          <w:b w:val="false"/>
          <w:i w:val="false"/>
          <w:color w:val="000000"/>
          <w:sz w:val="28"/>
        </w:rPr>
        <w:t xml:space="preserve">   тариф на единицу                                        0,0        0,0 </w:t>
      </w:r>
    </w:p>
    <w:p>
      <w:pPr>
        <w:spacing w:after="0"/>
        <w:ind w:left="0"/>
        <w:jc w:val="both"/>
      </w:pPr>
      <w:r>
        <w:rPr>
          <w:rFonts w:ascii="Times New Roman"/>
          <w:b w:val="false"/>
          <w:i w:val="false"/>
          <w:color w:val="000000"/>
          <w:sz w:val="28"/>
        </w:rPr>
        <w:t xml:space="preserve">   стоимость           тыс.тг.      917,3    1107,6      118,9      216,2 </w:t>
      </w:r>
    </w:p>
    <w:p>
      <w:pPr>
        <w:spacing w:after="0"/>
        <w:ind w:left="0"/>
        <w:jc w:val="both"/>
      </w:pPr>
      <w:r>
        <w:rPr>
          <w:rFonts w:ascii="Times New Roman"/>
          <w:b w:val="false"/>
          <w:i w:val="false"/>
          <w:color w:val="000000"/>
          <w:sz w:val="28"/>
        </w:rPr>
        <w:t xml:space="preserve">   в т.ч.страны СНГ    тонн           2,4       2,6      105,9      144,4 </w:t>
      </w:r>
    </w:p>
    <w:p>
      <w:pPr>
        <w:spacing w:after="0"/>
        <w:ind w:left="0"/>
        <w:jc w:val="both"/>
      </w:pPr>
      <w:r>
        <w:rPr>
          <w:rFonts w:ascii="Times New Roman"/>
          <w:b w:val="false"/>
          <w:i w:val="false"/>
          <w:color w:val="000000"/>
          <w:sz w:val="28"/>
        </w:rPr>
        <w:t xml:space="preserve">   тариф на единицу    $             78,0      78,0      100,0      100,0 </w:t>
      </w:r>
    </w:p>
    <w:p>
      <w:pPr>
        <w:spacing w:after="0"/>
        <w:ind w:left="0"/>
        <w:jc w:val="both"/>
      </w:pPr>
      <w:r>
        <w:rPr>
          <w:rFonts w:ascii="Times New Roman"/>
          <w:b w:val="false"/>
          <w:i w:val="false"/>
          <w:color w:val="000000"/>
          <w:sz w:val="28"/>
        </w:rPr>
        <w:t xml:space="preserve">   стоимость           тыс.тг        47,5      56,6      111,1      225,5 </w:t>
      </w:r>
    </w:p>
    <w:p>
      <w:pPr>
        <w:spacing w:after="0"/>
        <w:ind w:left="0"/>
        <w:jc w:val="both"/>
      </w:pPr>
      <w:r>
        <w:rPr>
          <w:rFonts w:ascii="Times New Roman"/>
          <w:b w:val="false"/>
          <w:i w:val="false"/>
          <w:color w:val="000000"/>
          <w:sz w:val="28"/>
        </w:rPr>
        <w:t xml:space="preserve">   дальнее зарубежье   тонн           8,0       8,8      108,5      137,5 </w:t>
      </w:r>
    </w:p>
    <w:p>
      <w:pPr>
        <w:spacing w:after="0"/>
        <w:ind w:left="0"/>
        <w:jc w:val="both"/>
      </w:pPr>
      <w:r>
        <w:rPr>
          <w:rFonts w:ascii="Times New Roman"/>
          <w:b w:val="false"/>
          <w:i w:val="false"/>
          <w:color w:val="000000"/>
          <w:sz w:val="28"/>
        </w:rPr>
        <w:t xml:space="preserve">   тариф на единицу    $             78,0      78,0      100,0      100,0 </w:t>
      </w:r>
    </w:p>
    <w:p>
      <w:pPr>
        <w:spacing w:after="0"/>
        <w:ind w:left="0"/>
        <w:jc w:val="both"/>
      </w:pPr>
      <w:r>
        <w:rPr>
          <w:rFonts w:ascii="Times New Roman"/>
          <w:b w:val="false"/>
          <w:i w:val="false"/>
          <w:color w:val="000000"/>
          <w:sz w:val="28"/>
        </w:rPr>
        <w:t xml:space="preserve">   стоимость           тыс.тг.      135,7     164,0      113,7      214,4    </w:t>
      </w:r>
    </w:p>
    <w:p>
      <w:pPr>
        <w:spacing w:after="0"/>
        <w:ind w:left="0"/>
        <w:jc w:val="both"/>
      </w:pPr>
      <w:r>
        <w:rPr>
          <w:rFonts w:ascii="Times New Roman"/>
          <w:b w:val="false"/>
          <w:i w:val="false"/>
          <w:color w:val="000000"/>
          <w:sz w:val="28"/>
        </w:rPr>
        <w:t xml:space="preserve">4  Импорт </w:t>
      </w:r>
    </w:p>
    <w:p>
      <w:pPr>
        <w:spacing w:after="0"/>
        <w:ind w:left="0"/>
        <w:jc w:val="both"/>
      </w:pPr>
      <w:r>
        <w:rPr>
          <w:rFonts w:ascii="Times New Roman"/>
          <w:b w:val="false"/>
          <w:i w:val="false"/>
          <w:color w:val="000000"/>
          <w:sz w:val="28"/>
        </w:rPr>
        <w:t xml:space="preserve">   -принято пассажиров чел.      153871,0  169258,0      111,7      138,6 </w:t>
      </w:r>
    </w:p>
    <w:p>
      <w:pPr>
        <w:spacing w:after="0"/>
        <w:ind w:left="0"/>
        <w:jc w:val="both"/>
      </w:pPr>
      <w:r>
        <w:rPr>
          <w:rFonts w:ascii="Times New Roman"/>
          <w:b w:val="false"/>
          <w:i w:val="false"/>
          <w:color w:val="000000"/>
          <w:sz w:val="28"/>
        </w:rPr>
        <w:t xml:space="preserve">   тариф на единицу                                        0,0        0,0 </w:t>
      </w:r>
    </w:p>
    <w:p>
      <w:pPr>
        <w:spacing w:after="0"/>
        <w:ind w:left="0"/>
        <w:jc w:val="both"/>
      </w:pPr>
      <w:r>
        <w:rPr>
          <w:rFonts w:ascii="Times New Roman"/>
          <w:b w:val="false"/>
          <w:i w:val="false"/>
          <w:color w:val="000000"/>
          <w:sz w:val="28"/>
        </w:rPr>
        <w:t xml:space="preserve">   стоимость                                               0,0        0,0  </w:t>
      </w:r>
    </w:p>
    <w:p>
      <w:pPr>
        <w:spacing w:after="0"/>
        <w:ind w:left="0"/>
        <w:jc w:val="both"/>
      </w:pPr>
      <w:r>
        <w:rPr>
          <w:rFonts w:ascii="Times New Roman"/>
          <w:b w:val="false"/>
          <w:i w:val="false"/>
          <w:color w:val="000000"/>
          <w:sz w:val="28"/>
        </w:rPr>
        <w:t xml:space="preserve">   в т.ч.страны СНГ    чел.       18394,0   20234,0      112,0      138,6 </w:t>
      </w:r>
    </w:p>
    <w:p>
      <w:pPr>
        <w:spacing w:after="0"/>
        <w:ind w:left="0"/>
        <w:jc w:val="both"/>
      </w:pPr>
      <w:r>
        <w:rPr>
          <w:rFonts w:ascii="Times New Roman"/>
          <w:b w:val="false"/>
          <w:i w:val="false"/>
          <w:color w:val="000000"/>
          <w:sz w:val="28"/>
        </w:rPr>
        <w:t xml:space="preserve">   тариф на единицу                                        0,0        0,0  </w:t>
      </w:r>
    </w:p>
    <w:p>
      <w:pPr>
        <w:spacing w:after="0"/>
        <w:ind w:left="0"/>
        <w:jc w:val="both"/>
      </w:pPr>
      <w:r>
        <w:rPr>
          <w:rFonts w:ascii="Times New Roman"/>
          <w:b w:val="false"/>
          <w:i w:val="false"/>
          <w:color w:val="000000"/>
          <w:sz w:val="28"/>
        </w:rPr>
        <w:t xml:space="preserve">   стоимость                                               0,0        0,0 </w:t>
      </w:r>
    </w:p>
    <w:p>
      <w:pPr>
        <w:spacing w:after="0"/>
        <w:ind w:left="0"/>
        <w:jc w:val="both"/>
      </w:pPr>
      <w:r>
        <w:rPr>
          <w:rFonts w:ascii="Times New Roman"/>
          <w:b w:val="false"/>
          <w:i w:val="false"/>
          <w:color w:val="000000"/>
          <w:sz w:val="28"/>
        </w:rPr>
        <w:t xml:space="preserve">   дальнее зарубежье   чел.       21505,0   23655,0      112,0      138,6 </w:t>
      </w:r>
    </w:p>
    <w:p>
      <w:pPr>
        <w:spacing w:after="0"/>
        <w:ind w:left="0"/>
        <w:jc w:val="both"/>
      </w:pPr>
      <w:r>
        <w:rPr>
          <w:rFonts w:ascii="Times New Roman"/>
          <w:b w:val="false"/>
          <w:i w:val="false"/>
          <w:color w:val="000000"/>
          <w:sz w:val="28"/>
        </w:rPr>
        <w:t xml:space="preserve">   тариф на единицу                                        0,0        0,0 </w:t>
      </w:r>
    </w:p>
    <w:p>
      <w:pPr>
        <w:spacing w:after="0"/>
        <w:ind w:left="0"/>
        <w:jc w:val="both"/>
      </w:pPr>
      <w:r>
        <w:rPr>
          <w:rFonts w:ascii="Times New Roman"/>
          <w:b w:val="false"/>
          <w:i w:val="false"/>
          <w:color w:val="000000"/>
          <w:sz w:val="28"/>
        </w:rPr>
        <w:t xml:space="preserve">   стоимость                                               0,0        0,0 </w:t>
      </w:r>
    </w:p>
    <w:p>
      <w:pPr>
        <w:spacing w:after="0"/>
        <w:ind w:left="0"/>
        <w:jc w:val="both"/>
      </w:pPr>
      <w:r>
        <w:rPr>
          <w:rFonts w:ascii="Times New Roman"/>
          <w:b w:val="false"/>
          <w:i w:val="false"/>
          <w:color w:val="000000"/>
          <w:sz w:val="28"/>
        </w:rPr>
        <w:t xml:space="preserve">   -обработка груза    тонн        1986,5    2185,1      105,8      138,6  </w:t>
      </w:r>
    </w:p>
    <w:p>
      <w:pPr>
        <w:spacing w:after="0"/>
        <w:ind w:left="0"/>
        <w:jc w:val="both"/>
      </w:pPr>
      <w:r>
        <w:rPr>
          <w:rFonts w:ascii="Times New Roman"/>
          <w:b w:val="false"/>
          <w:i w:val="false"/>
          <w:color w:val="000000"/>
          <w:sz w:val="28"/>
        </w:rPr>
        <w:t xml:space="preserve">   тариф на единицу                                        0,0        0,0 </w:t>
      </w:r>
    </w:p>
    <w:p>
      <w:pPr>
        <w:spacing w:after="0"/>
        <w:ind w:left="0"/>
        <w:jc w:val="both"/>
      </w:pPr>
      <w:r>
        <w:rPr>
          <w:rFonts w:ascii="Times New Roman"/>
          <w:b w:val="false"/>
          <w:i w:val="false"/>
          <w:color w:val="000000"/>
          <w:sz w:val="28"/>
        </w:rPr>
        <w:t xml:space="preserve">   стоимость           тыс.тг.    32863,6   39713,2      112,5      216,1 </w:t>
      </w:r>
    </w:p>
    <w:p>
      <w:pPr>
        <w:spacing w:after="0"/>
        <w:ind w:left="0"/>
        <w:jc w:val="both"/>
      </w:pPr>
      <w:r>
        <w:rPr>
          <w:rFonts w:ascii="Times New Roman"/>
          <w:b w:val="false"/>
          <w:i w:val="false"/>
          <w:color w:val="000000"/>
          <w:sz w:val="28"/>
        </w:rPr>
        <w:t xml:space="preserve">   в т.ч.страны СНГ    тонн         482,3     530,4      107,6      138,6 </w:t>
      </w:r>
    </w:p>
    <w:p>
      <w:pPr>
        <w:spacing w:after="0"/>
        <w:ind w:left="0"/>
        <w:jc w:val="both"/>
      </w:pPr>
      <w:r>
        <w:rPr>
          <w:rFonts w:ascii="Times New Roman"/>
          <w:b w:val="false"/>
          <w:i w:val="false"/>
          <w:color w:val="000000"/>
          <w:sz w:val="28"/>
        </w:rPr>
        <w:t xml:space="preserve">   тариф на единицу    $             78,0      78,0      100,0      100,0 </w:t>
      </w:r>
    </w:p>
    <w:p>
      <w:pPr>
        <w:spacing w:after="0"/>
        <w:ind w:left="0"/>
        <w:jc w:val="both"/>
      </w:pPr>
      <w:r>
        <w:rPr>
          <w:rFonts w:ascii="Times New Roman"/>
          <w:b w:val="false"/>
          <w:i w:val="false"/>
          <w:color w:val="000000"/>
          <w:sz w:val="28"/>
        </w:rPr>
        <w:t xml:space="preserve">   стоимость           тыс.тг      9552,1   11543,6      112,7      216,1 </w:t>
      </w:r>
    </w:p>
    <w:p>
      <w:pPr>
        <w:spacing w:after="0"/>
        <w:ind w:left="0"/>
        <w:jc w:val="both"/>
      </w:pPr>
      <w:r>
        <w:rPr>
          <w:rFonts w:ascii="Times New Roman"/>
          <w:b w:val="false"/>
          <w:i w:val="false"/>
          <w:color w:val="000000"/>
          <w:sz w:val="28"/>
        </w:rPr>
        <w:t xml:space="preserve">   дальнее зарубежье   тонн        1181,9    1300,0      107,5      138,5 </w:t>
      </w:r>
    </w:p>
    <w:p>
      <w:pPr>
        <w:spacing w:after="0"/>
        <w:ind w:left="0"/>
        <w:jc w:val="both"/>
      </w:pPr>
      <w:r>
        <w:rPr>
          <w:rFonts w:ascii="Times New Roman"/>
          <w:b w:val="false"/>
          <w:i w:val="false"/>
          <w:color w:val="000000"/>
          <w:sz w:val="28"/>
        </w:rPr>
        <w:t xml:space="preserve">   тариф на единицу    $             78,0      78,0      100,0      100,0 </w:t>
      </w:r>
    </w:p>
    <w:p>
      <w:pPr>
        <w:spacing w:after="0"/>
        <w:ind w:left="0"/>
        <w:jc w:val="both"/>
      </w:pPr>
      <w:r>
        <w:rPr>
          <w:rFonts w:ascii="Times New Roman"/>
          <w:b w:val="false"/>
          <w:i w:val="false"/>
          <w:color w:val="000000"/>
          <w:sz w:val="28"/>
        </w:rPr>
        <w:t xml:space="preserve">   стоимость           тыс.тг.    20052,8   24231,7      112,7      216,1 </w:t>
      </w:r>
    </w:p>
    <w:p>
      <w:pPr>
        <w:spacing w:after="0"/>
        <w:ind w:left="0"/>
        <w:jc w:val="both"/>
      </w:pPr>
      <w:r>
        <w:rPr>
          <w:rFonts w:ascii="Times New Roman"/>
          <w:b w:val="false"/>
          <w:i w:val="false"/>
          <w:color w:val="000000"/>
          <w:sz w:val="28"/>
        </w:rPr>
        <w:t xml:space="preserve">5  Инвестиции в </w:t>
      </w:r>
    </w:p>
    <w:p>
      <w:pPr>
        <w:spacing w:after="0"/>
        <w:ind w:left="0"/>
        <w:jc w:val="both"/>
      </w:pPr>
      <w:r>
        <w:rPr>
          <w:rFonts w:ascii="Times New Roman"/>
          <w:b w:val="false"/>
          <w:i w:val="false"/>
          <w:color w:val="000000"/>
          <w:sz w:val="28"/>
        </w:rPr>
        <w:t xml:space="preserve">   основной капитал </w:t>
      </w:r>
    </w:p>
    <w:p>
      <w:pPr>
        <w:spacing w:after="0"/>
        <w:ind w:left="0"/>
        <w:jc w:val="both"/>
      </w:pPr>
      <w:r>
        <w:rPr>
          <w:rFonts w:ascii="Times New Roman"/>
          <w:b w:val="false"/>
          <w:i w:val="false"/>
          <w:color w:val="000000"/>
          <w:sz w:val="28"/>
        </w:rPr>
        <w:t xml:space="preserve">   за счет всех </w:t>
      </w:r>
    </w:p>
    <w:p>
      <w:pPr>
        <w:spacing w:after="0"/>
        <w:ind w:left="0"/>
        <w:jc w:val="both"/>
      </w:pPr>
      <w:r>
        <w:rPr>
          <w:rFonts w:ascii="Times New Roman"/>
          <w:b w:val="false"/>
          <w:i w:val="false"/>
          <w:color w:val="000000"/>
          <w:sz w:val="28"/>
        </w:rPr>
        <w:t xml:space="preserve">   источников </w:t>
      </w:r>
    </w:p>
    <w:p>
      <w:pPr>
        <w:spacing w:after="0"/>
        <w:ind w:left="0"/>
        <w:jc w:val="both"/>
      </w:pPr>
      <w:r>
        <w:rPr>
          <w:rFonts w:ascii="Times New Roman"/>
          <w:b w:val="false"/>
          <w:i w:val="false"/>
          <w:color w:val="000000"/>
          <w:sz w:val="28"/>
        </w:rPr>
        <w:t xml:space="preserve">   финансирования-     млн.тенге    600,0     670,0    16525,6       11,3 </w:t>
      </w:r>
    </w:p>
    <w:p>
      <w:pPr>
        <w:spacing w:after="0"/>
        <w:ind w:left="0"/>
        <w:jc w:val="both"/>
      </w:pPr>
      <w:r>
        <w:rPr>
          <w:rFonts w:ascii="Times New Roman"/>
          <w:b w:val="false"/>
          <w:i w:val="false"/>
          <w:color w:val="000000"/>
          <w:sz w:val="28"/>
        </w:rPr>
        <w:t xml:space="preserve">   всего в т.ч.        млн.тенге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государственного </w:t>
      </w:r>
    </w:p>
    <w:p>
      <w:pPr>
        <w:spacing w:after="0"/>
        <w:ind w:left="0"/>
        <w:jc w:val="both"/>
      </w:pP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   внешних займов      млн.тенге                                         </w:t>
      </w:r>
    </w:p>
    <w:p>
      <w:pPr>
        <w:spacing w:after="0"/>
        <w:ind w:left="0"/>
        <w:jc w:val="both"/>
      </w:pPr>
      <w:r>
        <w:rPr>
          <w:rFonts w:ascii="Times New Roman"/>
          <w:b w:val="false"/>
          <w:i w:val="false"/>
          <w:color w:val="000000"/>
          <w:sz w:val="28"/>
        </w:rPr>
        <w:t xml:space="preserve">   собственных средств млн.тенге    600,0     670,0     1011,1      184,1 </w:t>
      </w:r>
    </w:p>
    <w:p>
      <w:pPr>
        <w:spacing w:after="0"/>
        <w:ind w:left="0"/>
        <w:jc w:val="both"/>
      </w:pPr>
      <w:r>
        <w:rPr>
          <w:rFonts w:ascii="Times New Roman"/>
          <w:b w:val="false"/>
          <w:i w:val="false"/>
          <w:color w:val="000000"/>
          <w:sz w:val="28"/>
        </w:rPr>
        <w:t xml:space="preserve">6  Доход от реализации </w:t>
      </w:r>
    </w:p>
    <w:p>
      <w:pPr>
        <w:spacing w:after="0"/>
        <w:ind w:left="0"/>
        <w:jc w:val="both"/>
      </w:pPr>
      <w:r>
        <w:rPr>
          <w:rFonts w:ascii="Times New Roman"/>
          <w:b w:val="false"/>
          <w:i w:val="false"/>
          <w:color w:val="000000"/>
          <w:sz w:val="28"/>
        </w:rPr>
        <w:t xml:space="preserve">   продукции -всего    т.тенге  2071403,8 2423223,9      106,0      182,5 </w:t>
      </w:r>
    </w:p>
    <w:p>
      <w:pPr>
        <w:spacing w:after="0"/>
        <w:ind w:left="0"/>
        <w:jc w:val="both"/>
      </w:pPr>
      <w:r>
        <w:rPr>
          <w:rFonts w:ascii="Times New Roman"/>
          <w:b w:val="false"/>
          <w:i w:val="false"/>
          <w:color w:val="000000"/>
          <w:sz w:val="28"/>
        </w:rPr>
        <w:t xml:space="preserve">   -доходы от основной </w:t>
      </w:r>
    </w:p>
    <w:p>
      <w:pPr>
        <w:spacing w:after="0"/>
        <w:ind w:left="0"/>
        <w:jc w:val="both"/>
      </w:pPr>
      <w:r>
        <w:rPr>
          <w:rFonts w:ascii="Times New Roman"/>
          <w:b w:val="false"/>
          <w:i w:val="false"/>
          <w:color w:val="000000"/>
          <w:sz w:val="28"/>
        </w:rPr>
        <w:t xml:space="preserve">   деятельности        т.тенге  1803473,6 2110970,4      108,3      182,5 </w:t>
      </w:r>
    </w:p>
    <w:p>
      <w:pPr>
        <w:spacing w:after="0"/>
        <w:ind w:left="0"/>
        <w:jc w:val="both"/>
      </w:pPr>
      <w:r>
        <w:rPr>
          <w:rFonts w:ascii="Times New Roman"/>
          <w:b w:val="false"/>
          <w:i w:val="false"/>
          <w:color w:val="000000"/>
          <w:sz w:val="28"/>
        </w:rPr>
        <w:t xml:space="preserve">   -доходы от </w:t>
      </w:r>
    </w:p>
    <w:p>
      <w:pPr>
        <w:spacing w:after="0"/>
        <w:ind w:left="0"/>
        <w:jc w:val="both"/>
      </w:pPr>
      <w:r>
        <w:rPr>
          <w:rFonts w:ascii="Times New Roman"/>
          <w:b w:val="false"/>
          <w:i w:val="false"/>
          <w:color w:val="000000"/>
          <w:sz w:val="28"/>
        </w:rPr>
        <w:t xml:space="preserve">   неосновной      </w:t>
      </w:r>
    </w:p>
    <w:p>
      <w:pPr>
        <w:spacing w:after="0"/>
        <w:ind w:left="0"/>
        <w:jc w:val="both"/>
      </w:pPr>
      <w:r>
        <w:rPr>
          <w:rFonts w:ascii="Times New Roman"/>
          <w:b w:val="false"/>
          <w:i w:val="false"/>
          <w:color w:val="000000"/>
          <w:sz w:val="28"/>
        </w:rPr>
        <w:t xml:space="preserve">   деятельности        т.тенге   258466,5  302222,0       92,5      185,0 </w:t>
      </w:r>
    </w:p>
    <w:p>
      <w:pPr>
        <w:spacing w:after="0"/>
        <w:ind w:left="0"/>
        <w:jc w:val="both"/>
      </w:pPr>
      <w:r>
        <w:rPr>
          <w:rFonts w:ascii="Times New Roman"/>
          <w:b w:val="false"/>
          <w:i w:val="false"/>
          <w:color w:val="000000"/>
          <w:sz w:val="28"/>
        </w:rPr>
        <w:t xml:space="preserve">   прочие доходы </w:t>
      </w:r>
    </w:p>
    <w:p>
      <w:pPr>
        <w:spacing w:after="0"/>
        <w:ind w:left="0"/>
        <w:jc w:val="both"/>
      </w:pPr>
      <w:r>
        <w:rPr>
          <w:rFonts w:ascii="Times New Roman"/>
          <w:b w:val="false"/>
          <w:i w:val="false"/>
          <w:color w:val="000000"/>
          <w:sz w:val="28"/>
        </w:rPr>
        <w:t xml:space="preserve">   (неоперац. </w:t>
      </w:r>
    </w:p>
    <w:p>
      <w:pPr>
        <w:spacing w:after="0"/>
        <w:ind w:left="0"/>
        <w:jc w:val="both"/>
      </w:pPr>
      <w:r>
        <w:rPr>
          <w:rFonts w:ascii="Times New Roman"/>
          <w:b w:val="false"/>
          <w:i w:val="false"/>
          <w:color w:val="000000"/>
          <w:sz w:val="28"/>
        </w:rPr>
        <w:t xml:space="preserve">   деятельность)       т.тенге     9463,7   10031,5       97,1      126,7 </w:t>
      </w:r>
    </w:p>
    <w:p>
      <w:pPr>
        <w:spacing w:after="0"/>
        <w:ind w:left="0"/>
        <w:jc w:val="both"/>
      </w:pPr>
      <w:r>
        <w:rPr>
          <w:rFonts w:ascii="Times New Roman"/>
          <w:b w:val="false"/>
          <w:i w:val="false"/>
          <w:color w:val="000000"/>
          <w:sz w:val="28"/>
        </w:rPr>
        <w:t xml:space="preserve">7  Расходы-всего       т.тенге  2115202,1 2719896,4      107,7      163,8 </w:t>
      </w:r>
    </w:p>
    <w:p>
      <w:pPr>
        <w:spacing w:after="0"/>
        <w:ind w:left="0"/>
        <w:jc w:val="both"/>
      </w:pPr>
      <w:r>
        <w:rPr>
          <w:rFonts w:ascii="Times New Roman"/>
          <w:b w:val="false"/>
          <w:i w:val="false"/>
          <w:color w:val="000000"/>
          <w:sz w:val="28"/>
        </w:rPr>
        <w:t xml:space="preserve">   Себестоимость </w:t>
      </w:r>
    </w:p>
    <w:p>
      <w:pPr>
        <w:spacing w:after="0"/>
        <w:ind w:left="0"/>
        <w:jc w:val="both"/>
      </w:pPr>
      <w:r>
        <w:rPr>
          <w:rFonts w:ascii="Times New Roman"/>
          <w:b w:val="false"/>
          <w:i w:val="false"/>
          <w:color w:val="000000"/>
          <w:sz w:val="28"/>
        </w:rPr>
        <w:t xml:space="preserve">   услуг-всего         т.тенге  1497027,1 1937888,5      112,9      157,9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Себестоимость </w:t>
      </w:r>
    </w:p>
    <w:p>
      <w:pPr>
        <w:spacing w:after="0"/>
        <w:ind w:left="0"/>
        <w:jc w:val="both"/>
      </w:pPr>
      <w:r>
        <w:rPr>
          <w:rFonts w:ascii="Times New Roman"/>
          <w:b w:val="false"/>
          <w:i w:val="false"/>
          <w:color w:val="000000"/>
          <w:sz w:val="28"/>
        </w:rPr>
        <w:t xml:space="preserve">   основных видов </w:t>
      </w:r>
    </w:p>
    <w:p>
      <w:pPr>
        <w:spacing w:after="0"/>
        <w:ind w:left="0"/>
        <w:jc w:val="both"/>
      </w:pPr>
      <w:r>
        <w:rPr>
          <w:rFonts w:ascii="Times New Roman"/>
          <w:b w:val="false"/>
          <w:i w:val="false"/>
          <w:color w:val="000000"/>
          <w:sz w:val="28"/>
        </w:rPr>
        <w:t xml:space="preserve">   услуг-всего         т.тенге  1349906,7 1762120,7      116,8      158,3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 материалы         т.тенге   757507,8 1013602,1       98,4      170,8 </w:t>
      </w:r>
    </w:p>
    <w:p>
      <w:pPr>
        <w:spacing w:after="0"/>
        <w:ind w:left="0"/>
        <w:jc w:val="both"/>
      </w:pPr>
      <w:r>
        <w:rPr>
          <w:rFonts w:ascii="Times New Roman"/>
          <w:b w:val="false"/>
          <w:i w:val="false"/>
          <w:color w:val="000000"/>
          <w:sz w:val="28"/>
        </w:rPr>
        <w:t xml:space="preserve">   - оплата труда </w:t>
      </w:r>
    </w:p>
    <w:p>
      <w:pPr>
        <w:spacing w:after="0"/>
        <w:ind w:left="0"/>
        <w:jc w:val="both"/>
      </w:pPr>
      <w:r>
        <w:rPr>
          <w:rFonts w:ascii="Times New Roman"/>
          <w:b w:val="false"/>
          <w:i w:val="false"/>
          <w:color w:val="000000"/>
          <w:sz w:val="28"/>
        </w:rPr>
        <w:t xml:space="preserve">     работников        т.тенге   203806,6  253356,2      148,5      155,5 </w:t>
      </w:r>
    </w:p>
    <w:p>
      <w:pPr>
        <w:spacing w:after="0"/>
        <w:ind w:left="0"/>
        <w:jc w:val="both"/>
      </w:pPr>
      <w:r>
        <w:rPr>
          <w:rFonts w:ascii="Times New Roman"/>
          <w:b w:val="false"/>
          <w:i w:val="false"/>
          <w:color w:val="000000"/>
          <w:sz w:val="28"/>
        </w:rPr>
        <w:t xml:space="preserve">   - отчисления от </w:t>
      </w:r>
    </w:p>
    <w:p>
      <w:pPr>
        <w:spacing w:after="0"/>
        <w:ind w:left="0"/>
        <w:jc w:val="both"/>
      </w:pPr>
      <w:r>
        <w:rPr>
          <w:rFonts w:ascii="Times New Roman"/>
          <w:b w:val="false"/>
          <w:i w:val="false"/>
          <w:color w:val="000000"/>
          <w:sz w:val="28"/>
        </w:rPr>
        <w:t xml:space="preserve">     оплаты труда      т.тенге    45053,4   56006,8      148,5      155,5 </w:t>
      </w:r>
    </w:p>
    <w:p>
      <w:pPr>
        <w:spacing w:after="0"/>
        <w:ind w:left="0"/>
        <w:jc w:val="both"/>
      </w:pPr>
      <w:r>
        <w:rPr>
          <w:rFonts w:ascii="Times New Roman"/>
          <w:b w:val="false"/>
          <w:i w:val="false"/>
          <w:color w:val="000000"/>
          <w:sz w:val="28"/>
        </w:rPr>
        <w:t xml:space="preserve">   - брак производства т.тенге        0,0       0,0        0,0        0,0 </w:t>
      </w:r>
    </w:p>
    <w:p>
      <w:pPr>
        <w:spacing w:after="0"/>
        <w:ind w:left="0"/>
        <w:jc w:val="both"/>
      </w:pPr>
      <w:r>
        <w:rPr>
          <w:rFonts w:ascii="Times New Roman"/>
          <w:b w:val="false"/>
          <w:i w:val="false"/>
          <w:color w:val="000000"/>
          <w:sz w:val="28"/>
        </w:rPr>
        <w:t xml:space="preserve">   - накладные расходы т.тенге   343538,9  439155,6      148,5      137,1 </w:t>
      </w:r>
    </w:p>
    <w:p>
      <w:pPr>
        <w:spacing w:after="0"/>
        <w:ind w:left="0"/>
        <w:jc w:val="both"/>
      </w:pPr>
      <w:r>
        <w:rPr>
          <w:rFonts w:ascii="Times New Roman"/>
          <w:b w:val="false"/>
          <w:i w:val="false"/>
          <w:color w:val="000000"/>
          <w:sz w:val="28"/>
        </w:rPr>
        <w:t xml:space="preserve">   Расходы на </w:t>
      </w:r>
    </w:p>
    <w:p>
      <w:pPr>
        <w:spacing w:after="0"/>
        <w:ind w:left="0"/>
        <w:jc w:val="both"/>
      </w:pPr>
      <w:r>
        <w:rPr>
          <w:rFonts w:ascii="Times New Roman"/>
          <w:b w:val="false"/>
          <w:i w:val="false"/>
          <w:color w:val="000000"/>
          <w:sz w:val="28"/>
        </w:rPr>
        <w:t xml:space="preserve">   социальную сферу    т.тенге    48845,0   53600,0        0,0        0,0 </w:t>
      </w:r>
    </w:p>
    <w:p>
      <w:pPr>
        <w:spacing w:after="0"/>
        <w:ind w:left="0"/>
        <w:jc w:val="both"/>
      </w:pPr>
      <w:r>
        <w:rPr>
          <w:rFonts w:ascii="Times New Roman"/>
          <w:b w:val="false"/>
          <w:i w:val="false"/>
          <w:color w:val="000000"/>
          <w:sz w:val="28"/>
        </w:rPr>
        <w:t xml:space="preserve">   Расходы, связанные                                      0,0        0,0 </w:t>
      </w:r>
    </w:p>
    <w:p>
      <w:pPr>
        <w:spacing w:after="0"/>
        <w:ind w:left="0"/>
        <w:jc w:val="both"/>
      </w:pPr>
      <w:r>
        <w:rPr>
          <w:rFonts w:ascii="Times New Roman"/>
          <w:b w:val="false"/>
          <w:i w:val="false"/>
          <w:color w:val="000000"/>
          <w:sz w:val="28"/>
        </w:rPr>
        <w:t xml:space="preserve">   с неосновной </w:t>
      </w:r>
    </w:p>
    <w:p>
      <w:pPr>
        <w:spacing w:after="0"/>
        <w:ind w:left="0"/>
        <w:jc w:val="both"/>
      </w:pPr>
      <w:r>
        <w:rPr>
          <w:rFonts w:ascii="Times New Roman"/>
          <w:b w:val="false"/>
          <w:i w:val="false"/>
          <w:color w:val="000000"/>
          <w:sz w:val="28"/>
        </w:rPr>
        <w:t xml:space="preserve">   (неавиационной </w:t>
      </w:r>
    </w:p>
    <w:p>
      <w:pPr>
        <w:spacing w:after="0"/>
        <w:ind w:left="0"/>
        <w:jc w:val="both"/>
      </w:pPr>
      <w:r>
        <w:rPr>
          <w:rFonts w:ascii="Times New Roman"/>
          <w:b w:val="false"/>
          <w:i w:val="false"/>
          <w:color w:val="000000"/>
          <w:sz w:val="28"/>
        </w:rPr>
        <w:t xml:space="preserve">   деятельностью)      т.тенге    98275,4  122167,8       65,7      155,5 </w:t>
      </w:r>
    </w:p>
    <w:p>
      <w:pPr>
        <w:spacing w:after="0"/>
        <w:ind w:left="0"/>
        <w:jc w:val="both"/>
      </w:pPr>
      <w:r>
        <w:rPr>
          <w:rFonts w:ascii="Times New Roman"/>
          <w:b w:val="false"/>
          <w:i w:val="false"/>
          <w:color w:val="000000"/>
          <w:sz w:val="28"/>
        </w:rPr>
        <w:t xml:space="preserve">   Расходы периода     т.тенге   537725,1  698555,3      109,5      193,5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 общие и </w:t>
      </w:r>
    </w:p>
    <w:p>
      <w:pPr>
        <w:spacing w:after="0"/>
        <w:ind w:left="0"/>
        <w:jc w:val="both"/>
      </w:pPr>
      <w:r>
        <w:rPr>
          <w:rFonts w:ascii="Times New Roman"/>
          <w:b w:val="false"/>
          <w:i w:val="false"/>
          <w:color w:val="000000"/>
          <w:sz w:val="28"/>
        </w:rPr>
        <w:t xml:space="preserve">   административные </w:t>
      </w:r>
    </w:p>
    <w:p>
      <w:pPr>
        <w:spacing w:after="0"/>
        <w:ind w:left="0"/>
        <w:jc w:val="both"/>
      </w:pPr>
      <w:r>
        <w:rPr>
          <w:rFonts w:ascii="Times New Roman"/>
          <w:b w:val="false"/>
          <w:i w:val="false"/>
          <w:color w:val="000000"/>
          <w:sz w:val="28"/>
        </w:rPr>
        <w:t xml:space="preserve">   расходы             т.тенге   346823,5  505881,9      152,1      242,0 </w:t>
      </w:r>
    </w:p>
    <w:p>
      <w:pPr>
        <w:spacing w:after="0"/>
        <w:ind w:left="0"/>
        <w:jc w:val="both"/>
      </w:pPr>
      <w:r>
        <w:rPr>
          <w:rFonts w:ascii="Times New Roman"/>
          <w:b w:val="false"/>
          <w:i w:val="false"/>
          <w:color w:val="000000"/>
          <w:sz w:val="28"/>
        </w:rPr>
        <w:t xml:space="preserve">   - расходы по </w:t>
      </w:r>
    </w:p>
    <w:p>
      <w:pPr>
        <w:spacing w:after="0"/>
        <w:ind w:left="0"/>
        <w:jc w:val="both"/>
      </w:pPr>
      <w:r>
        <w:rPr>
          <w:rFonts w:ascii="Times New Roman"/>
          <w:b w:val="false"/>
          <w:i w:val="false"/>
          <w:color w:val="000000"/>
          <w:sz w:val="28"/>
        </w:rPr>
        <w:t xml:space="preserve">   реализации          т.тенге    10837,8   15820,9      150,1      245,3 </w:t>
      </w:r>
    </w:p>
    <w:p>
      <w:pPr>
        <w:spacing w:after="0"/>
        <w:ind w:left="0"/>
        <w:jc w:val="both"/>
      </w:pPr>
      <w:r>
        <w:rPr>
          <w:rFonts w:ascii="Times New Roman"/>
          <w:b w:val="false"/>
          <w:i w:val="false"/>
          <w:color w:val="000000"/>
          <w:sz w:val="28"/>
        </w:rPr>
        <w:t xml:space="preserve">   - расходы по </w:t>
      </w:r>
    </w:p>
    <w:p>
      <w:pPr>
        <w:spacing w:after="0"/>
        <w:ind w:left="0"/>
        <w:jc w:val="both"/>
      </w:pPr>
      <w:r>
        <w:rPr>
          <w:rFonts w:ascii="Times New Roman"/>
          <w:b w:val="false"/>
          <w:i w:val="false"/>
          <w:color w:val="000000"/>
          <w:sz w:val="28"/>
        </w:rPr>
        <w:t xml:space="preserve">   вознаграждению </w:t>
      </w:r>
    </w:p>
    <w:p>
      <w:pPr>
        <w:spacing w:after="0"/>
        <w:ind w:left="0"/>
        <w:jc w:val="both"/>
      </w:pPr>
      <w:r>
        <w:rPr>
          <w:rFonts w:ascii="Times New Roman"/>
          <w:b w:val="false"/>
          <w:i w:val="false"/>
          <w:color w:val="000000"/>
          <w:sz w:val="28"/>
        </w:rPr>
        <w:t xml:space="preserve">   (процентам)         т.тенге   180063,8  176852,5       77,4      121,4 </w:t>
      </w:r>
    </w:p>
    <w:p>
      <w:pPr>
        <w:spacing w:after="0"/>
        <w:ind w:left="0"/>
        <w:jc w:val="both"/>
      </w:pPr>
      <w:r>
        <w:rPr>
          <w:rFonts w:ascii="Times New Roman"/>
          <w:b w:val="false"/>
          <w:i w:val="false"/>
          <w:color w:val="000000"/>
          <w:sz w:val="28"/>
        </w:rPr>
        <w:t xml:space="preserve">   Прочие расходы </w:t>
      </w:r>
    </w:p>
    <w:p>
      <w:pPr>
        <w:spacing w:after="0"/>
        <w:ind w:left="0"/>
        <w:jc w:val="both"/>
      </w:pPr>
      <w:r>
        <w:rPr>
          <w:rFonts w:ascii="Times New Roman"/>
          <w:b w:val="false"/>
          <w:i w:val="false"/>
          <w:color w:val="000000"/>
          <w:sz w:val="28"/>
        </w:rPr>
        <w:t xml:space="preserve">   (неоперац. </w:t>
      </w:r>
    </w:p>
    <w:p>
      <w:pPr>
        <w:spacing w:after="0"/>
        <w:ind w:left="0"/>
        <w:jc w:val="both"/>
      </w:pPr>
      <w:r>
        <w:rPr>
          <w:rFonts w:ascii="Times New Roman"/>
          <w:b w:val="false"/>
          <w:i w:val="false"/>
          <w:color w:val="000000"/>
          <w:sz w:val="28"/>
        </w:rPr>
        <w:t xml:space="preserve">   деятельность)       т.тенге    80449,9   83452,6       58,0      115,2 </w:t>
      </w:r>
    </w:p>
    <w:p>
      <w:pPr>
        <w:spacing w:after="0"/>
        <w:ind w:left="0"/>
        <w:jc w:val="both"/>
      </w:pPr>
      <w:r>
        <w:rPr>
          <w:rFonts w:ascii="Times New Roman"/>
          <w:b w:val="false"/>
          <w:i w:val="false"/>
          <w:color w:val="000000"/>
          <w:sz w:val="28"/>
        </w:rPr>
        <w:t xml:space="preserve">   Расходы по </w:t>
      </w:r>
    </w:p>
    <w:p>
      <w:pPr>
        <w:spacing w:after="0"/>
        <w:ind w:left="0"/>
        <w:jc w:val="both"/>
      </w:pPr>
      <w:r>
        <w:rPr>
          <w:rFonts w:ascii="Times New Roman"/>
          <w:b w:val="false"/>
          <w:i w:val="false"/>
          <w:color w:val="000000"/>
          <w:sz w:val="28"/>
        </w:rPr>
        <w:t xml:space="preserve">   подоходному налогу  т.тенге        0,0       0,0        0,0        0,0 </w:t>
      </w:r>
    </w:p>
    <w:p>
      <w:pPr>
        <w:spacing w:after="0"/>
        <w:ind w:left="0"/>
        <w:jc w:val="both"/>
      </w:pPr>
      <w:r>
        <w:rPr>
          <w:rFonts w:ascii="Times New Roman"/>
          <w:b w:val="false"/>
          <w:i w:val="false"/>
          <w:color w:val="000000"/>
          <w:sz w:val="28"/>
        </w:rPr>
        <w:t xml:space="preserve">8  Чистый доход </w:t>
      </w:r>
    </w:p>
    <w:p>
      <w:pPr>
        <w:spacing w:after="0"/>
        <w:ind w:left="0"/>
        <w:jc w:val="both"/>
      </w:pPr>
      <w:r>
        <w:rPr>
          <w:rFonts w:ascii="Times New Roman"/>
          <w:b w:val="false"/>
          <w:i w:val="false"/>
          <w:color w:val="000000"/>
          <w:sz w:val="28"/>
        </w:rPr>
        <w:t xml:space="preserve">   (убыток)            т.тенге  - 43798,3 -296672,5      115,4       89,1 </w:t>
      </w:r>
    </w:p>
    <w:p>
      <w:pPr>
        <w:spacing w:after="0"/>
        <w:ind w:left="0"/>
        <w:jc w:val="both"/>
      </w:pPr>
      <w:r>
        <w:rPr>
          <w:rFonts w:ascii="Times New Roman"/>
          <w:b w:val="false"/>
          <w:i w:val="false"/>
          <w:color w:val="000000"/>
          <w:sz w:val="28"/>
        </w:rPr>
        <w:t xml:space="preserve">9  Распределение </w:t>
      </w:r>
    </w:p>
    <w:p>
      <w:pPr>
        <w:spacing w:after="0"/>
        <w:ind w:left="0"/>
        <w:jc w:val="both"/>
      </w:pPr>
      <w:r>
        <w:rPr>
          <w:rFonts w:ascii="Times New Roman"/>
          <w:b w:val="false"/>
          <w:i w:val="false"/>
          <w:color w:val="000000"/>
          <w:sz w:val="28"/>
        </w:rPr>
        <w:t xml:space="preserve">   чистого дохода </w:t>
      </w:r>
    </w:p>
    <w:p>
      <w:pPr>
        <w:spacing w:after="0"/>
        <w:ind w:left="0"/>
        <w:jc w:val="both"/>
      </w:pPr>
      <w:r>
        <w:rPr>
          <w:rFonts w:ascii="Times New Roman"/>
          <w:b w:val="false"/>
          <w:i w:val="false"/>
          <w:color w:val="000000"/>
          <w:sz w:val="28"/>
        </w:rPr>
        <w:t xml:space="preserve">   - норматив </w:t>
      </w:r>
    </w:p>
    <w:p>
      <w:pPr>
        <w:spacing w:after="0"/>
        <w:ind w:left="0"/>
        <w:jc w:val="both"/>
      </w:pPr>
      <w:r>
        <w:rPr>
          <w:rFonts w:ascii="Times New Roman"/>
          <w:b w:val="false"/>
          <w:i w:val="false"/>
          <w:color w:val="000000"/>
          <w:sz w:val="28"/>
        </w:rPr>
        <w:t xml:space="preserve">   отчисления от прибыли  </w:t>
      </w:r>
    </w:p>
    <w:p>
      <w:pPr>
        <w:spacing w:after="0"/>
        <w:ind w:left="0"/>
        <w:jc w:val="both"/>
      </w:pPr>
      <w:r>
        <w:rPr>
          <w:rFonts w:ascii="Times New Roman"/>
          <w:b w:val="false"/>
          <w:i w:val="false"/>
          <w:color w:val="000000"/>
          <w:sz w:val="28"/>
        </w:rPr>
        <w:t xml:space="preserve">   - сумма отчисления в </w:t>
      </w:r>
    </w:p>
    <w:p>
      <w:pPr>
        <w:spacing w:after="0"/>
        <w:ind w:left="0"/>
        <w:jc w:val="both"/>
      </w:pPr>
      <w:r>
        <w:rPr>
          <w:rFonts w:ascii="Times New Roman"/>
          <w:b w:val="false"/>
          <w:i w:val="false"/>
          <w:color w:val="000000"/>
          <w:sz w:val="28"/>
        </w:rPr>
        <w:t xml:space="preserve">   бюджет по нормативу </w:t>
      </w:r>
    </w:p>
    <w:p>
      <w:pPr>
        <w:spacing w:after="0"/>
        <w:ind w:left="0"/>
        <w:jc w:val="both"/>
      </w:pPr>
      <w:r>
        <w:rPr>
          <w:rFonts w:ascii="Times New Roman"/>
          <w:b w:val="false"/>
          <w:i w:val="false"/>
          <w:color w:val="000000"/>
          <w:sz w:val="28"/>
        </w:rPr>
        <w:t xml:space="preserve">   - затраты на </w:t>
      </w:r>
    </w:p>
    <w:p>
      <w:pPr>
        <w:spacing w:after="0"/>
        <w:ind w:left="0"/>
        <w:jc w:val="both"/>
      </w:pPr>
      <w:r>
        <w:rPr>
          <w:rFonts w:ascii="Times New Roman"/>
          <w:b w:val="false"/>
          <w:i w:val="false"/>
          <w:color w:val="000000"/>
          <w:sz w:val="28"/>
        </w:rPr>
        <w:t xml:space="preserve">   социальную сферу </w:t>
      </w:r>
    </w:p>
    <w:p>
      <w:pPr>
        <w:spacing w:after="0"/>
        <w:ind w:left="0"/>
        <w:jc w:val="both"/>
      </w:pPr>
      <w:r>
        <w:rPr>
          <w:rFonts w:ascii="Times New Roman"/>
          <w:b w:val="false"/>
          <w:i w:val="false"/>
          <w:color w:val="000000"/>
          <w:sz w:val="28"/>
        </w:rPr>
        <w:t xml:space="preserve">   - др.направления </w:t>
      </w:r>
    </w:p>
    <w:p>
      <w:pPr>
        <w:spacing w:after="0"/>
        <w:ind w:left="0"/>
        <w:jc w:val="both"/>
      </w:pPr>
      <w:r>
        <w:rPr>
          <w:rFonts w:ascii="Times New Roman"/>
          <w:b w:val="false"/>
          <w:i w:val="false"/>
          <w:color w:val="000000"/>
          <w:sz w:val="28"/>
        </w:rPr>
        <w:t xml:space="preserve">   распред.чистого </w:t>
      </w:r>
    </w:p>
    <w:p>
      <w:pPr>
        <w:spacing w:after="0"/>
        <w:ind w:left="0"/>
        <w:jc w:val="both"/>
      </w:pPr>
      <w:r>
        <w:rPr>
          <w:rFonts w:ascii="Times New Roman"/>
          <w:b w:val="false"/>
          <w:i w:val="false"/>
          <w:color w:val="000000"/>
          <w:sz w:val="28"/>
        </w:rPr>
        <w:t xml:space="preserve">   дохода </w:t>
      </w:r>
    </w:p>
    <w:p>
      <w:pPr>
        <w:spacing w:after="0"/>
        <w:ind w:left="0"/>
        <w:jc w:val="both"/>
      </w:pPr>
      <w:r>
        <w:rPr>
          <w:rFonts w:ascii="Times New Roman"/>
          <w:b w:val="false"/>
          <w:i w:val="false"/>
          <w:color w:val="000000"/>
          <w:sz w:val="28"/>
        </w:rPr>
        <w:t xml:space="preserve">10 Долгосрочная </w:t>
      </w:r>
    </w:p>
    <w:p>
      <w:pPr>
        <w:spacing w:after="0"/>
        <w:ind w:left="0"/>
        <w:jc w:val="both"/>
      </w:pPr>
      <w:r>
        <w:rPr>
          <w:rFonts w:ascii="Times New Roman"/>
          <w:b w:val="false"/>
          <w:i w:val="false"/>
          <w:color w:val="000000"/>
          <w:sz w:val="28"/>
        </w:rPr>
        <w:t xml:space="preserve">   дебиторская </w:t>
      </w:r>
    </w:p>
    <w:p>
      <w:pPr>
        <w:spacing w:after="0"/>
        <w:ind w:left="0"/>
        <w:jc w:val="both"/>
      </w:pPr>
      <w:r>
        <w:rPr>
          <w:rFonts w:ascii="Times New Roman"/>
          <w:b w:val="false"/>
          <w:i w:val="false"/>
          <w:color w:val="000000"/>
          <w:sz w:val="28"/>
        </w:rPr>
        <w:t xml:space="preserve">   задолженность       млн.тенге    133,1     127,0        6,3       82,0 </w:t>
      </w:r>
    </w:p>
    <w:p>
      <w:pPr>
        <w:spacing w:after="0"/>
        <w:ind w:left="0"/>
        <w:jc w:val="both"/>
      </w:pPr>
      <w:r>
        <w:rPr>
          <w:rFonts w:ascii="Times New Roman"/>
          <w:b w:val="false"/>
          <w:i w:val="false"/>
          <w:color w:val="000000"/>
          <w:sz w:val="28"/>
        </w:rPr>
        <w:t xml:space="preserve">   из нее: </w:t>
      </w:r>
    </w:p>
    <w:p>
      <w:pPr>
        <w:spacing w:after="0"/>
        <w:ind w:left="0"/>
        <w:jc w:val="both"/>
      </w:pPr>
      <w:r>
        <w:rPr>
          <w:rFonts w:ascii="Times New Roman"/>
          <w:b w:val="false"/>
          <w:i w:val="false"/>
          <w:color w:val="000000"/>
          <w:sz w:val="28"/>
        </w:rPr>
        <w:t xml:space="preserve">   -задолженность </w:t>
      </w:r>
    </w:p>
    <w:p>
      <w:pPr>
        <w:spacing w:after="0"/>
        <w:ind w:left="0"/>
        <w:jc w:val="both"/>
      </w:pPr>
      <w:r>
        <w:rPr>
          <w:rFonts w:ascii="Times New Roman"/>
          <w:b w:val="false"/>
          <w:i w:val="false"/>
          <w:color w:val="000000"/>
          <w:sz w:val="28"/>
        </w:rPr>
        <w:t xml:space="preserve">   покупателей         млн.тенге    133,1     127,0       79,7       82,0 </w:t>
      </w:r>
    </w:p>
    <w:p>
      <w:pPr>
        <w:spacing w:after="0"/>
        <w:ind w:left="0"/>
        <w:jc w:val="both"/>
      </w:pPr>
      <w:r>
        <w:rPr>
          <w:rFonts w:ascii="Times New Roman"/>
          <w:b w:val="false"/>
          <w:i w:val="false"/>
          <w:color w:val="000000"/>
          <w:sz w:val="28"/>
        </w:rPr>
        <w:t xml:space="preserve">   - от инвестици- </w:t>
      </w:r>
    </w:p>
    <w:p>
      <w:pPr>
        <w:spacing w:after="0"/>
        <w:ind w:left="0"/>
        <w:jc w:val="both"/>
      </w:pPr>
      <w:r>
        <w:rPr>
          <w:rFonts w:ascii="Times New Roman"/>
          <w:b w:val="false"/>
          <w:i w:val="false"/>
          <w:color w:val="000000"/>
          <w:sz w:val="28"/>
        </w:rPr>
        <w:t xml:space="preserve">   онного проекта      млн.тенге      0,0       0,0        0,0        0,0 </w:t>
      </w:r>
    </w:p>
    <w:p>
      <w:pPr>
        <w:spacing w:after="0"/>
        <w:ind w:left="0"/>
        <w:jc w:val="both"/>
      </w:pPr>
      <w:r>
        <w:rPr>
          <w:rFonts w:ascii="Times New Roman"/>
          <w:b w:val="false"/>
          <w:i w:val="false"/>
          <w:color w:val="000000"/>
          <w:sz w:val="28"/>
        </w:rPr>
        <w:t xml:space="preserve">11 Кредиторская </w:t>
      </w:r>
    </w:p>
    <w:p>
      <w:pPr>
        <w:spacing w:after="0"/>
        <w:ind w:left="0"/>
        <w:jc w:val="both"/>
      </w:pPr>
      <w:r>
        <w:rPr>
          <w:rFonts w:ascii="Times New Roman"/>
          <w:b w:val="false"/>
          <w:i w:val="false"/>
          <w:color w:val="000000"/>
          <w:sz w:val="28"/>
        </w:rPr>
        <w:t xml:space="preserve">   задолженность </w:t>
      </w:r>
    </w:p>
    <w:p>
      <w:pPr>
        <w:spacing w:after="0"/>
        <w:ind w:left="0"/>
        <w:jc w:val="both"/>
      </w:pPr>
      <w:r>
        <w:rPr>
          <w:rFonts w:ascii="Times New Roman"/>
          <w:b w:val="false"/>
          <w:i w:val="false"/>
          <w:color w:val="000000"/>
          <w:sz w:val="28"/>
        </w:rPr>
        <w:t xml:space="preserve">   - всего             млн.тенге   6627,3    6712,7       53,6      444,8 </w:t>
      </w:r>
    </w:p>
    <w:p>
      <w:pPr>
        <w:spacing w:after="0"/>
        <w:ind w:left="0"/>
        <w:jc w:val="both"/>
      </w:pPr>
      <w:r>
        <w:rPr>
          <w:rFonts w:ascii="Times New Roman"/>
          <w:b w:val="false"/>
          <w:i w:val="false"/>
          <w:color w:val="000000"/>
          <w:sz w:val="28"/>
        </w:rPr>
        <w:t xml:space="preserve">   из нее: </w:t>
      </w:r>
    </w:p>
    <w:p>
      <w:pPr>
        <w:spacing w:after="0"/>
        <w:ind w:left="0"/>
        <w:jc w:val="both"/>
      </w:pPr>
      <w:r>
        <w:rPr>
          <w:rFonts w:ascii="Times New Roman"/>
          <w:b w:val="false"/>
          <w:i w:val="false"/>
          <w:color w:val="000000"/>
          <w:sz w:val="28"/>
        </w:rPr>
        <w:t xml:space="preserve">   - по расчетам </w:t>
      </w:r>
    </w:p>
    <w:p>
      <w:pPr>
        <w:spacing w:after="0"/>
        <w:ind w:left="0"/>
        <w:jc w:val="both"/>
      </w:pPr>
      <w:r>
        <w:rPr>
          <w:rFonts w:ascii="Times New Roman"/>
          <w:b w:val="false"/>
          <w:i w:val="false"/>
          <w:color w:val="000000"/>
          <w:sz w:val="28"/>
        </w:rPr>
        <w:t xml:space="preserve">   с поставщиками </w:t>
      </w:r>
    </w:p>
    <w:p>
      <w:pPr>
        <w:spacing w:after="0"/>
        <w:ind w:left="0"/>
        <w:jc w:val="both"/>
      </w:pPr>
      <w:r>
        <w:rPr>
          <w:rFonts w:ascii="Times New Roman"/>
          <w:b w:val="false"/>
          <w:i w:val="false"/>
          <w:color w:val="000000"/>
          <w:sz w:val="28"/>
        </w:rPr>
        <w:t xml:space="preserve">   и подрядчиками      млн.тенге    172,3     185,7      107,2      135,3 </w:t>
      </w:r>
    </w:p>
    <w:p>
      <w:pPr>
        <w:spacing w:after="0"/>
        <w:ind w:left="0"/>
        <w:jc w:val="both"/>
      </w:pPr>
      <w:r>
        <w:rPr>
          <w:rFonts w:ascii="Times New Roman"/>
          <w:b w:val="false"/>
          <w:i w:val="false"/>
          <w:color w:val="000000"/>
          <w:sz w:val="28"/>
        </w:rPr>
        <w:t xml:space="preserve">   - по кредитам </w:t>
      </w:r>
    </w:p>
    <w:p>
      <w:pPr>
        <w:spacing w:after="0"/>
        <w:ind w:left="0"/>
        <w:jc w:val="both"/>
      </w:pPr>
      <w:r>
        <w:rPr>
          <w:rFonts w:ascii="Times New Roman"/>
          <w:b w:val="false"/>
          <w:i w:val="false"/>
          <w:color w:val="000000"/>
          <w:sz w:val="28"/>
        </w:rPr>
        <w:t xml:space="preserve">   банка               млн.тенге   6455,0    6527,0       51,0      475,7 </w:t>
      </w:r>
    </w:p>
    <w:p>
      <w:pPr>
        <w:spacing w:after="0"/>
        <w:ind w:left="0"/>
        <w:jc w:val="both"/>
      </w:pPr>
      <w:r>
        <w:rPr>
          <w:rFonts w:ascii="Times New Roman"/>
          <w:b w:val="false"/>
          <w:i w:val="false"/>
          <w:color w:val="000000"/>
          <w:sz w:val="28"/>
        </w:rPr>
        <w:t xml:space="preserve">12 Численность </w:t>
      </w:r>
    </w:p>
    <w:p>
      <w:pPr>
        <w:spacing w:after="0"/>
        <w:ind w:left="0"/>
        <w:jc w:val="both"/>
      </w:pPr>
      <w:r>
        <w:rPr>
          <w:rFonts w:ascii="Times New Roman"/>
          <w:b w:val="false"/>
          <w:i w:val="false"/>
          <w:color w:val="000000"/>
          <w:sz w:val="28"/>
        </w:rPr>
        <w:t xml:space="preserve">   работников          чел.         880,0     920,0      102,4      117,9 </w:t>
      </w:r>
    </w:p>
    <w:p>
      <w:pPr>
        <w:spacing w:after="0"/>
        <w:ind w:left="0"/>
        <w:jc w:val="both"/>
      </w:pPr>
      <w:r>
        <w:rPr>
          <w:rFonts w:ascii="Times New Roman"/>
          <w:b w:val="false"/>
          <w:i w:val="false"/>
          <w:color w:val="000000"/>
          <w:sz w:val="28"/>
        </w:rPr>
        <w:t xml:space="preserve">13 Фонд заработной </w:t>
      </w:r>
    </w:p>
    <w:p>
      <w:pPr>
        <w:spacing w:after="0"/>
        <w:ind w:left="0"/>
        <w:jc w:val="both"/>
      </w:pPr>
      <w:r>
        <w:rPr>
          <w:rFonts w:ascii="Times New Roman"/>
          <w:b w:val="false"/>
          <w:i w:val="false"/>
          <w:color w:val="000000"/>
          <w:sz w:val="28"/>
        </w:rPr>
        <w:t xml:space="preserve">   платы               т.тенге   279446,3  311024,3      125,6      161,4 </w:t>
      </w:r>
    </w:p>
    <w:p>
      <w:pPr>
        <w:spacing w:after="0"/>
        <w:ind w:left="0"/>
        <w:jc w:val="both"/>
      </w:pPr>
      <w:r>
        <w:rPr>
          <w:rFonts w:ascii="Times New Roman"/>
          <w:b w:val="false"/>
          <w:i w:val="false"/>
          <w:color w:val="000000"/>
          <w:sz w:val="28"/>
        </w:rPr>
        <w:t xml:space="preserve">14 Среднемесячная </w:t>
      </w:r>
    </w:p>
    <w:p>
      <w:pPr>
        <w:spacing w:after="0"/>
        <w:ind w:left="0"/>
        <w:jc w:val="both"/>
      </w:pPr>
      <w:r>
        <w:rPr>
          <w:rFonts w:ascii="Times New Roman"/>
          <w:b w:val="false"/>
          <w:i w:val="false"/>
          <w:color w:val="000000"/>
          <w:sz w:val="28"/>
        </w:rPr>
        <w:t xml:space="preserve">   зарплата            тенге      26462,7   28172,5      122,7      136,8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